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71" w:rsidRPr="00BB6B71" w:rsidRDefault="00F512A4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Research </w:t>
      </w:r>
      <w:r w:rsidR="00974435">
        <w:rPr>
          <w:rFonts w:ascii="Arial" w:hAnsi="Arial" w:cs="Arial"/>
          <w:b/>
          <w:sz w:val="40"/>
          <w:szCs w:val="40"/>
        </w:rPr>
        <w:t xml:space="preserve">Report Revising </w:t>
      </w:r>
      <w:r>
        <w:rPr>
          <w:rFonts w:ascii="Arial" w:hAnsi="Arial" w:cs="Arial"/>
          <w:b/>
          <w:sz w:val="40"/>
          <w:szCs w:val="40"/>
        </w:rPr>
        <w:t xml:space="preserve">and Editing </w:t>
      </w:r>
      <w:r w:rsidR="00BB6B71" w:rsidRPr="00BB6B71">
        <w:rPr>
          <w:rFonts w:ascii="Arial" w:hAnsi="Arial" w:cs="Arial"/>
          <w:b/>
          <w:sz w:val="40"/>
          <w:szCs w:val="40"/>
        </w:rPr>
        <w:t>Checklist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 xml:space="preserve">Use this checklist as a guide when you </w:t>
      </w:r>
      <w:r w:rsidR="00974435">
        <w:rPr>
          <w:rFonts w:ascii="Arial" w:hAnsi="Arial" w:cs="Arial"/>
          <w:sz w:val="24"/>
          <w:szCs w:val="24"/>
        </w:rPr>
        <w:t xml:space="preserve">revise your </w:t>
      </w:r>
      <w:r w:rsidR="00F512A4">
        <w:rPr>
          <w:rFonts w:ascii="Arial" w:hAnsi="Arial" w:cs="Arial"/>
          <w:sz w:val="24"/>
          <w:szCs w:val="24"/>
        </w:rPr>
        <w:t xml:space="preserve">research </w:t>
      </w:r>
      <w:r w:rsidR="00974435">
        <w:rPr>
          <w:rFonts w:ascii="Arial" w:hAnsi="Arial" w:cs="Arial"/>
          <w:sz w:val="24"/>
          <w:szCs w:val="24"/>
        </w:rPr>
        <w:t>report</w:t>
      </w:r>
      <w:r w:rsidRPr="00BB6B71">
        <w:rPr>
          <w:rFonts w:ascii="Arial" w:hAnsi="Arial" w:cs="Arial"/>
          <w:sz w:val="24"/>
          <w:szCs w:val="24"/>
        </w:rPr>
        <w:t xml:space="preserve">. </w:t>
      </w:r>
    </w:p>
    <w:p w:rsidR="000E47A3" w:rsidRDefault="000E47A3" w:rsidP="00BB6B71">
      <w:pPr>
        <w:rPr>
          <w:rFonts w:ascii="Arial" w:hAnsi="Arial" w:cs="Arial"/>
          <w:sz w:val="24"/>
          <w:szCs w:val="24"/>
        </w:rPr>
      </w:pPr>
    </w:p>
    <w:p w:rsidR="00F512A4" w:rsidRPr="00BB6B71" w:rsidRDefault="00F512A4" w:rsidP="00F512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Overall</w:t>
      </w:r>
    </w:p>
    <w:p w:rsidR="00F512A4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es my research report follow the requirements for the assignment?</w:t>
      </w:r>
    </w:p>
    <w:p w:rsidR="00F512A4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I have three main parts: a beginning, a middle, and an ending?</w:t>
      </w:r>
    </w:p>
    <w:p w:rsidR="00F512A4" w:rsidRPr="00BB6B71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I organize my main ideas in a logical way?</w:t>
      </w:r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Beginning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 w:rsidR="00974435">
        <w:rPr>
          <w:rFonts w:ascii="Arial" w:hAnsi="Arial" w:cs="Arial"/>
          <w:sz w:val="24"/>
          <w:szCs w:val="24"/>
        </w:rPr>
        <w:t>Do</w:t>
      </w:r>
      <w:r w:rsidR="00F512A4">
        <w:rPr>
          <w:rFonts w:ascii="Arial" w:hAnsi="Arial" w:cs="Arial"/>
          <w:sz w:val="24"/>
          <w:szCs w:val="24"/>
        </w:rPr>
        <w:t>es</w:t>
      </w:r>
      <w:proofErr w:type="gramEnd"/>
      <w:r w:rsidR="00F512A4">
        <w:rPr>
          <w:rFonts w:ascii="Arial" w:hAnsi="Arial" w:cs="Arial"/>
          <w:sz w:val="24"/>
          <w:szCs w:val="24"/>
        </w:rPr>
        <w:t xml:space="preserve"> the introduction help readers understand and become interested in my subject?</w:t>
      </w:r>
    </w:p>
    <w:p w:rsidR="00F512A4" w:rsidRPr="00BB6B71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 xml:space="preserve">Does </w:t>
      </w:r>
      <w:r>
        <w:rPr>
          <w:rFonts w:ascii="Arial" w:hAnsi="Arial" w:cs="Arial"/>
          <w:sz w:val="24"/>
          <w:szCs w:val="24"/>
        </w:rPr>
        <w:t>a focus statement or controlling idea clearly state what I intend to cover in my paper?</w:t>
      </w:r>
    </w:p>
    <w:p w:rsidR="00F512A4" w:rsidRPr="00BB6B71" w:rsidRDefault="00F512A4" w:rsidP="00BB6B71">
      <w:pPr>
        <w:rPr>
          <w:rFonts w:ascii="Arial" w:hAnsi="Arial" w:cs="Arial"/>
          <w:sz w:val="24"/>
          <w:szCs w:val="24"/>
        </w:rPr>
      </w:pPr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Middle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 w:rsidR="00974435">
        <w:rPr>
          <w:rFonts w:ascii="Arial" w:hAnsi="Arial" w:cs="Arial"/>
          <w:sz w:val="24"/>
          <w:szCs w:val="24"/>
        </w:rPr>
        <w:t xml:space="preserve"> I </w:t>
      </w:r>
      <w:r w:rsidR="00F512A4">
        <w:rPr>
          <w:rFonts w:ascii="Arial" w:hAnsi="Arial" w:cs="Arial"/>
          <w:sz w:val="24"/>
          <w:szCs w:val="24"/>
        </w:rPr>
        <w:t>use information from reliable sources and give proper credit to each source?</w:t>
      </w:r>
    </w:p>
    <w:p w:rsidR="00974435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 xml:space="preserve">Do </w:t>
      </w:r>
      <w:r w:rsidR="00974435">
        <w:rPr>
          <w:rFonts w:ascii="Arial" w:hAnsi="Arial" w:cs="Arial"/>
          <w:sz w:val="24"/>
          <w:szCs w:val="24"/>
        </w:rPr>
        <w:t xml:space="preserve">I </w:t>
      </w:r>
      <w:r w:rsidR="00F512A4">
        <w:rPr>
          <w:rFonts w:ascii="Arial" w:hAnsi="Arial" w:cs="Arial"/>
          <w:sz w:val="24"/>
          <w:szCs w:val="24"/>
        </w:rPr>
        <w:t>arrange my details according to familiar patterns (compare/contrast, problem/solution, cause/effect) and tie the details together effectively?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 xml:space="preserve">Do </w:t>
      </w:r>
      <w:r w:rsidR="00974435">
        <w:rPr>
          <w:rFonts w:ascii="Arial" w:hAnsi="Arial" w:cs="Arial"/>
          <w:sz w:val="24"/>
          <w:szCs w:val="24"/>
        </w:rPr>
        <w:t>I connect my ideas from one paragraph to the next with transitions</w:t>
      </w:r>
      <w:r w:rsidR="00F512A4">
        <w:rPr>
          <w:rFonts w:ascii="Arial" w:hAnsi="Arial" w:cs="Arial"/>
          <w:sz w:val="24"/>
          <w:szCs w:val="24"/>
        </w:rPr>
        <w:t xml:space="preserve"> or headings</w:t>
      </w:r>
      <w:r w:rsidR="00974435">
        <w:rPr>
          <w:rFonts w:ascii="Arial" w:hAnsi="Arial" w:cs="Arial"/>
          <w:sz w:val="24"/>
          <w:szCs w:val="24"/>
        </w:rPr>
        <w:t>?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974435">
        <w:rPr>
          <w:rFonts w:ascii="Arial" w:hAnsi="Arial" w:cs="Arial"/>
          <w:sz w:val="24"/>
          <w:szCs w:val="24"/>
        </w:rPr>
        <w:t xml:space="preserve">Do I </w:t>
      </w:r>
      <w:r w:rsidR="00F512A4">
        <w:rPr>
          <w:rFonts w:ascii="Arial" w:hAnsi="Arial" w:cs="Arial"/>
          <w:sz w:val="24"/>
          <w:szCs w:val="24"/>
        </w:rPr>
        <w:t>present or clarify my points in a variety of ways: charts, lists, quotations, definitions, and illustrations?</w:t>
      </w:r>
    </w:p>
    <w:p w:rsidR="00F512A4" w:rsidRPr="00BB6B71" w:rsidRDefault="00F512A4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 xml:space="preserve">Do I </w:t>
      </w:r>
      <w:r>
        <w:rPr>
          <w:rFonts w:ascii="Arial" w:hAnsi="Arial" w:cs="Arial"/>
          <w:sz w:val="24"/>
          <w:szCs w:val="24"/>
        </w:rPr>
        <w:t>use an interesting teaching tone?</w:t>
      </w:r>
    </w:p>
    <w:p w:rsidR="00BB6B71" w:rsidRPr="00BB6B71" w:rsidRDefault="00974435" w:rsidP="00BB6B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Ending</w:t>
      </w:r>
    </w:p>
    <w:p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</w:t>
      </w:r>
      <w:r w:rsidR="00974435">
        <w:rPr>
          <w:rFonts w:ascii="Arial" w:hAnsi="Arial" w:cs="Arial"/>
          <w:sz w:val="24"/>
          <w:szCs w:val="24"/>
        </w:rPr>
        <w:t xml:space="preserve"> I </w:t>
      </w:r>
      <w:r w:rsidR="00F512A4">
        <w:rPr>
          <w:rFonts w:ascii="Arial" w:hAnsi="Arial" w:cs="Arial"/>
          <w:sz w:val="24"/>
          <w:szCs w:val="24"/>
        </w:rPr>
        <w:t>offer a final summary or thoughtful question for my readers to consider?</w:t>
      </w:r>
    </w:p>
    <w:p w:rsidR="00814D44" w:rsidRDefault="00814D44" w:rsidP="00814D44">
      <w:pPr>
        <w:rPr>
          <w:rFonts w:ascii="Arial" w:hAnsi="Arial" w:cs="Arial"/>
          <w:sz w:val="24"/>
          <w:szCs w:val="24"/>
        </w:rPr>
      </w:pPr>
    </w:p>
    <w:p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974435">
        <w:rPr>
          <w:rFonts w:ascii="Arial" w:hAnsi="Arial" w:cs="Arial"/>
          <w:sz w:val="24"/>
          <w:szCs w:val="24"/>
        </w:rPr>
        <w:t>2</w:t>
      </w:r>
      <w:r w:rsidR="00F512A4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1B50"/>
    <w:rsid w:val="000E47A3"/>
    <w:rsid w:val="0036685B"/>
    <w:rsid w:val="00814D44"/>
    <w:rsid w:val="00974435"/>
    <w:rsid w:val="00977BFA"/>
    <w:rsid w:val="00BB6B71"/>
    <w:rsid w:val="00E7733A"/>
    <w:rsid w:val="00F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2015-11-11T20:46:00Z</dcterms:created>
  <dcterms:modified xsi:type="dcterms:W3CDTF">2015-11-11T20:54:00Z</dcterms:modified>
</cp:coreProperties>
</file>