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71" w:rsidRPr="00BB6B71" w:rsidRDefault="00D845B5" w:rsidP="00BB6B7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Re</w:t>
      </w:r>
      <w:r w:rsidR="00C076D4">
        <w:rPr>
          <w:rFonts w:ascii="Arial" w:hAnsi="Arial" w:cs="Arial"/>
          <w:b/>
          <w:sz w:val="40"/>
          <w:szCs w:val="40"/>
        </w:rPr>
        <w:t>flecting on</w:t>
      </w:r>
      <w:r>
        <w:rPr>
          <w:rFonts w:ascii="Arial" w:hAnsi="Arial" w:cs="Arial"/>
          <w:b/>
          <w:sz w:val="40"/>
          <w:szCs w:val="40"/>
        </w:rPr>
        <w:t xml:space="preserve"> Fiction </w:t>
      </w:r>
      <w:r w:rsidR="00BB6B71" w:rsidRPr="00BB6B71">
        <w:rPr>
          <w:rFonts w:ascii="Arial" w:hAnsi="Arial" w:cs="Arial"/>
          <w:b/>
          <w:sz w:val="40"/>
          <w:szCs w:val="40"/>
        </w:rPr>
        <w:t>Checklist</w:t>
      </w:r>
    </w:p>
    <w:p w:rsidR="00BB6B71" w:rsidRDefault="00BB6B71" w:rsidP="00BB6B71">
      <w:pPr>
        <w:rPr>
          <w:rFonts w:ascii="Arial" w:hAnsi="Arial" w:cs="Arial"/>
          <w:sz w:val="24"/>
          <w:szCs w:val="24"/>
        </w:rPr>
      </w:pPr>
      <w:r w:rsidRPr="00BB6B71">
        <w:rPr>
          <w:rFonts w:ascii="Arial" w:hAnsi="Arial" w:cs="Arial"/>
          <w:sz w:val="24"/>
          <w:szCs w:val="24"/>
        </w:rPr>
        <w:t xml:space="preserve">Use this checklist as a guide when you </w:t>
      </w:r>
      <w:r w:rsidR="002F70F9">
        <w:rPr>
          <w:rFonts w:ascii="Arial" w:hAnsi="Arial" w:cs="Arial"/>
          <w:sz w:val="24"/>
          <w:szCs w:val="24"/>
        </w:rPr>
        <w:t>re</w:t>
      </w:r>
      <w:r w:rsidR="00C076D4">
        <w:rPr>
          <w:rFonts w:ascii="Arial" w:hAnsi="Arial" w:cs="Arial"/>
          <w:sz w:val="24"/>
          <w:szCs w:val="24"/>
        </w:rPr>
        <w:t>flect on the</w:t>
      </w:r>
      <w:r w:rsidR="002F70F9">
        <w:rPr>
          <w:rFonts w:ascii="Arial" w:hAnsi="Arial" w:cs="Arial"/>
          <w:sz w:val="24"/>
          <w:szCs w:val="24"/>
        </w:rPr>
        <w:t xml:space="preserve"> fiction</w:t>
      </w:r>
      <w:r w:rsidR="00C076D4">
        <w:rPr>
          <w:rFonts w:ascii="Arial" w:hAnsi="Arial" w:cs="Arial"/>
          <w:sz w:val="24"/>
          <w:szCs w:val="24"/>
        </w:rPr>
        <w:t xml:space="preserve"> you read</w:t>
      </w:r>
      <w:r w:rsidRPr="00BB6B71">
        <w:rPr>
          <w:rFonts w:ascii="Arial" w:hAnsi="Arial" w:cs="Arial"/>
          <w:sz w:val="24"/>
          <w:szCs w:val="24"/>
        </w:rPr>
        <w:t xml:space="preserve">. </w:t>
      </w:r>
    </w:p>
    <w:p w:rsidR="002F70F9" w:rsidRPr="002F70F9" w:rsidRDefault="002F70F9" w:rsidP="00BB6B71">
      <w:pPr>
        <w:rPr>
          <w:rFonts w:ascii="Arial" w:hAnsi="Arial" w:cs="Arial"/>
          <w:b/>
          <w:sz w:val="24"/>
          <w:szCs w:val="24"/>
        </w:rPr>
      </w:pPr>
    </w:p>
    <w:p w:rsidR="00F512A4" w:rsidRDefault="00F512A4" w:rsidP="00F512A4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="00C076D4">
        <w:rPr>
          <w:rFonts w:ascii="Arial" w:hAnsi="Arial" w:cs="Arial"/>
          <w:sz w:val="24"/>
          <w:szCs w:val="24"/>
        </w:rPr>
        <w:t>D</w:t>
      </w:r>
      <w:r w:rsidR="002F70F9">
        <w:rPr>
          <w:rFonts w:ascii="Arial" w:hAnsi="Arial" w:cs="Arial"/>
          <w:sz w:val="24"/>
          <w:szCs w:val="24"/>
        </w:rPr>
        <w:t xml:space="preserve">o </w:t>
      </w:r>
      <w:r w:rsidR="00C076D4">
        <w:rPr>
          <w:rFonts w:ascii="Arial" w:hAnsi="Arial" w:cs="Arial"/>
          <w:sz w:val="24"/>
          <w:szCs w:val="24"/>
        </w:rPr>
        <w:t>I understand everything that happened?</w:t>
      </w:r>
    </w:p>
    <w:p w:rsidR="00C076D4" w:rsidRDefault="00C076D4" w:rsidP="00F512A4">
      <w:pPr>
        <w:rPr>
          <w:rFonts w:ascii="Arial" w:hAnsi="Arial" w:cs="Arial"/>
          <w:sz w:val="24"/>
          <w:szCs w:val="24"/>
        </w:rPr>
      </w:pPr>
    </w:p>
    <w:p w:rsidR="00C076D4" w:rsidRDefault="00C076D4" w:rsidP="00F512A4">
      <w:pPr>
        <w:rPr>
          <w:rFonts w:ascii="Arial" w:hAnsi="Arial" w:cs="Arial"/>
          <w:sz w:val="24"/>
          <w:szCs w:val="24"/>
        </w:rPr>
      </w:pPr>
    </w:p>
    <w:p w:rsidR="00C076D4" w:rsidRDefault="00C076D4" w:rsidP="00F512A4">
      <w:pPr>
        <w:rPr>
          <w:rFonts w:ascii="Arial" w:hAnsi="Arial" w:cs="Arial"/>
          <w:sz w:val="24"/>
          <w:szCs w:val="24"/>
        </w:rPr>
      </w:pPr>
    </w:p>
    <w:p w:rsidR="00F512A4" w:rsidRDefault="00F512A4" w:rsidP="00F512A4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="00C076D4">
        <w:rPr>
          <w:rFonts w:ascii="Arial" w:hAnsi="Arial" w:cs="Arial"/>
          <w:sz w:val="24"/>
          <w:szCs w:val="24"/>
        </w:rPr>
        <w:t>Can I describe the personalities of the main characters</w:t>
      </w:r>
      <w:r w:rsidR="002F70F9">
        <w:rPr>
          <w:rFonts w:ascii="Arial" w:hAnsi="Arial" w:cs="Arial"/>
          <w:sz w:val="24"/>
          <w:szCs w:val="24"/>
        </w:rPr>
        <w:t>?</w:t>
      </w:r>
    </w:p>
    <w:p w:rsidR="00C076D4" w:rsidRDefault="00C076D4" w:rsidP="00F512A4">
      <w:pPr>
        <w:rPr>
          <w:rFonts w:ascii="Arial" w:hAnsi="Arial" w:cs="Arial"/>
          <w:sz w:val="24"/>
          <w:szCs w:val="24"/>
        </w:rPr>
      </w:pPr>
    </w:p>
    <w:p w:rsidR="00C076D4" w:rsidRDefault="00C076D4" w:rsidP="00F512A4">
      <w:pPr>
        <w:rPr>
          <w:rFonts w:ascii="Arial" w:hAnsi="Arial" w:cs="Arial"/>
          <w:sz w:val="24"/>
          <w:szCs w:val="24"/>
        </w:rPr>
      </w:pPr>
    </w:p>
    <w:p w:rsidR="00C076D4" w:rsidRDefault="00C076D4" w:rsidP="00F512A4">
      <w:pPr>
        <w:rPr>
          <w:rFonts w:ascii="Arial" w:hAnsi="Arial" w:cs="Arial"/>
          <w:sz w:val="24"/>
          <w:szCs w:val="24"/>
        </w:rPr>
      </w:pPr>
    </w:p>
    <w:p w:rsidR="00F512A4" w:rsidRDefault="00F512A4" w:rsidP="00F512A4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proofErr w:type="gramStart"/>
      <w:r w:rsidR="00C076D4">
        <w:rPr>
          <w:rFonts w:ascii="Arial" w:hAnsi="Arial" w:cs="Arial"/>
          <w:sz w:val="24"/>
          <w:szCs w:val="24"/>
        </w:rPr>
        <w:t>Does</w:t>
      </w:r>
      <w:proofErr w:type="gramEnd"/>
      <w:r w:rsidR="00C076D4">
        <w:rPr>
          <w:rFonts w:ascii="Arial" w:hAnsi="Arial" w:cs="Arial"/>
          <w:sz w:val="24"/>
          <w:szCs w:val="24"/>
        </w:rPr>
        <w:t xml:space="preserve"> the end come as a surprise? Why or why not</w:t>
      </w:r>
      <w:r w:rsidR="002F70F9">
        <w:rPr>
          <w:rFonts w:ascii="Arial" w:hAnsi="Arial" w:cs="Arial"/>
          <w:sz w:val="24"/>
          <w:szCs w:val="24"/>
        </w:rPr>
        <w:t>?</w:t>
      </w:r>
    </w:p>
    <w:p w:rsidR="00C076D4" w:rsidRDefault="00C076D4" w:rsidP="00F512A4">
      <w:pPr>
        <w:rPr>
          <w:rFonts w:ascii="Arial" w:hAnsi="Arial" w:cs="Arial"/>
          <w:sz w:val="24"/>
          <w:szCs w:val="24"/>
        </w:rPr>
      </w:pPr>
    </w:p>
    <w:p w:rsidR="00C076D4" w:rsidRDefault="00C076D4" w:rsidP="00F512A4">
      <w:pPr>
        <w:rPr>
          <w:rFonts w:ascii="Arial" w:hAnsi="Arial" w:cs="Arial"/>
          <w:sz w:val="24"/>
          <w:szCs w:val="24"/>
        </w:rPr>
      </w:pPr>
    </w:p>
    <w:p w:rsidR="00C076D4" w:rsidRDefault="00C076D4" w:rsidP="00F512A4">
      <w:pPr>
        <w:rPr>
          <w:rFonts w:ascii="Arial" w:hAnsi="Arial" w:cs="Arial"/>
          <w:sz w:val="24"/>
          <w:szCs w:val="24"/>
        </w:rPr>
      </w:pPr>
    </w:p>
    <w:p w:rsidR="002F70F9" w:rsidRDefault="002F70F9" w:rsidP="002F70F9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proofErr w:type="gramStart"/>
      <w:r w:rsidR="00C076D4">
        <w:rPr>
          <w:rFonts w:ascii="Arial" w:hAnsi="Arial" w:cs="Arial"/>
          <w:sz w:val="24"/>
          <w:szCs w:val="24"/>
        </w:rPr>
        <w:t>Does</w:t>
      </w:r>
      <w:proofErr w:type="gramEnd"/>
      <w:r w:rsidR="00C076D4">
        <w:rPr>
          <w:rFonts w:ascii="Arial" w:hAnsi="Arial" w:cs="Arial"/>
          <w:sz w:val="24"/>
          <w:szCs w:val="24"/>
        </w:rPr>
        <w:t xml:space="preserve"> anything in the story confuse me</w:t>
      </w:r>
      <w:r>
        <w:rPr>
          <w:rFonts w:ascii="Arial" w:hAnsi="Arial" w:cs="Arial"/>
          <w:sz w:val="24"/>
          <w:szCs w:val="24"/>
        </w:rPr>
        <w:t>?</w:t>
      </w:r>
    </w:p>
    <w:p w:rsidR="00C076D4" w:rsidRDefault="00C076D4" w:rsidP="002F70F9">
      <w:pPr>
        <w:rPr>
          <w:rFonts w:ascii="Arial" w:hAnsi="Arial" w:cs="Arial"/>
          <w:sz w:val="24"/>
          <w:szCs w:val="24"/>
        </w:rPr>
      </w:pPr>
    </w:p>
    <w:p w:rsidR="00C076D4" w:rsidRDefault="00C076D4" w:rsidP="002F70F9">
      <w:pPr>
        <w:rPr>
          <w:rFonts w:ascii="Arial" w:hAnsi="Arial" w:cs="Arial"/>
          <w:sz w:val="24"/>
          <w:szCs w:val="24"/>
        </w:rPr>
      </w:pPr>
    </w:p>
    <w:p w:rsidR="00C076D4" w:rsidRDefault="00C076D4" w:rsidP="002F70F9">
      <w:pPr>
        <w:rPr>
          <w:rFonts w:ascii="Arial" w:hAnsi="Arial" w:cs="Arial"/>
          <w:sz w:val="24"/>
          <w:szCs w:val="24"/>
        </w:rPr>
      </w:pPr>
    </w:p>
    <w:p w:rsidR="00C076D4" w:rsidRDefault="00C076D4" w:rsidP="00C076D4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proofErr w:type="gramStart"/>
      <w:r>
        <w:rPr>
          <w:rFonts w:ascii="Arial" w:hAnsi="Arial" w:cs="Arial"/>
          <w:sz w:val="24"/>
          <w:szCs w:val="24"/>
        </w:rPr>
        <w:t>What</w:t>
      </w:r>
      <w:proofErr w:type="gramEnd"/>
      <w:r>
        <w:rPr>
          <w:rFonts w:ascii="Arial" w:hAnsi="Arial" w:cs="Arial"/>
          <w:sz w:val="24"/>
          <w:szCs w:val="24"/>
        </w:rPr>
        <w:t xml:space="preserve"> is the main point or theme of the story</w:t>
      </w:r>
      <w:r>
        <w:rPr>
          <w:rFonts w:ascii="Arial" w:hAnsi="Arial" w:cs="Arial"/>
          <w:sz w:val="24"/>
          <w:szCs w:val="24"/>
        </w:rPr>
        <w:t>?</w:t>
      </w:r>
    </w:p>
    <w:p w:rsidR="00C076D4" w:rsidRDefault="00C076D4" w:rsidP="002F70F9">
      <w:pPr>
        <w:rPr>
          <w:rFonts w:ascii="Arial" w:hAnsi="Arial" w:cs="Arial"/>
          <w:sz w:val="24"/>
          <w:szCs w:val="24"/>
        </w:rPr>
      </w:pPr>
    </w:p>
    <w:p w:rsidR="002F70F9" w:rsidRDefault="002F70F9" w:rsidP="002F70F9">
      <w:pPr>
        <w:rPr>
          <w:rFonts w:ascii="Arial" w:hAnsi="Arial" w:cs="Arial"/>
          <w:sz w:val="24"/>
          <w:szCs w:val="24"/>
        </w:rPr>
      </w:pPr>
    </w:p>
    <w:p w:rsidR="00C076D4" w:rsidRDefault="00C076D4" w:rsidP="002F70F9">
      <w:pPr>
        <w:rPr>
          <w:rFonts w:ascii="Arial" w:hAnsi="Arial" w:cs="Arial"/>
          <w:sz w:val="24"/>
          <w:szCs w:val="24"/>
        </w:rPr>
      </w:pPr>
    </w:p>
    <w:p w:rsidR="00814D44" w:rsidRDefault="00814D44" w:rsidP="00814D44">
      <w:pPr>
        <w:rPr>
          <w:rFonts w:ascii="Arial" w:hAnsi="Arial" w:cs="Arial"/>
          <w:sz w:val="24"/>
          <w:szCs w:val="24"/>
        </w:rPr>
      </w:pPr>
    </w:p>
    <w:p w:rsidR="00814D44" w:rsidRPr="00BB6B71" w:rsidRDefault="00814D44" w:rsidP="00814D4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E47A3" w:rsidRDefault="000E47A3" w:rsidP="00BB6B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page </w:t>
      </w:r>
      <w:r w:rsidR="002F70F9">
        <w:rPr>
          <w:rFonts w:ascii="Arial" w:hAnsi="Arial" w:cs="Arial"/>
          <w:sz w:val="24"/>
          <w:szCs w:val="24"/>
        </w:rPr>
        <w:t>31</w:t>
      </w:r>
      <w:r w:rsidR="00C076D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of </w:t>
      </w:r>
      <w:hyperlink r:id="rId5" w:history="1">
        <w:r w:rsidRPr="009D771F">
          <w:rPr>
            <w:rStyle w:val="Hyperlink"/>
            <w:rFonts w:ascii="Arial" w:hAnsi="Arial" w:cs="Arial"/>
            <w:i/>
            <w:sz w:val="24"/>
            <w:szCs w:val="24"/>
          </w:rPr>
          <w:t>Writers Express</w:t>
        </w:r>
      </w:hyperlink>
    </w:p>
    <w:sectPr w:rsidR="000E47A3" w:rsidSect="00BB6B7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71"/>
    <w:rsid w:val="00042C41"/>
    <w:rsid w:val="00091B50"/>
    <w:rsid w:val="000E47A3"/>
    <w:rsid w:val="00194902"/>
    <w:rsid w:val="001A24B3"/>
    <w:rsid w:val="002F70F9"/>
    <w:rsid w:val="0036685B"/>
    <w:rsid w:val="00574EB5"/>
    <w:rsid w:val="006D21AE"/>
    <w:rsid w:val="007E21FF"/>
    <w:rsid w:val="00814D44"/>
    <w:rsid w:val="00974435"/>
    <w:rsid w:val="00977BFA"/>
    <w:rsid w:val="0098253D"/>
    <w:rsid w:val="00B3375C"/>
    <w:rsid w:val="00BB6B71"/>
    <w:rsid w:val="00C076D4"/>
    <w:rsid w:val="00D845B5"/>
    <w:rsid w:val="00E7733A"/>
    <w:rsid w:val="00E87F47"/>
    <w:rsid w:val="00F141E2"/>
    <w:rsid w:val="00F5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797FE-311C-4610-8DBB-D0FD477A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BB6B71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BB6B71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HeadingDHeadings">
    <w:name w:val="Heading D (Headings)"/>
    <w:basedOn w:val="Normal"/>
    <w:uiPriority w:val="99"/>
    <w:rsid w:val="00BB6B71"/>
    <w:pPr>
      <w:suppressAutoHyphens/>
      <w:autoSpaceDE w:val="0"/>
      <w:autoSpaceDN w:val="0"/>
      <w:adjustRightInd w:val="0"/>
      <w:spacing w:before="160" w:after="40" w:line="300" w:lineRule="atLeast"/>
      <w:textAlignment w:val="center"/>
    </w:pPr>
    <w:rPr>
      <w:rFonts w:ascii="Myriad Pro" w:hAnsi="Myriad Pro" w:cs="Myriad Pro"/>
      <w:b/>
      <w:bCs/>
      <w:color w:val="000000"/>
      <w:sz w:val="26"/>
      <w:szCs w:val="26"/>
      <w:u w:color="197FFF"/>
    </w:rPr>
  </w:style>
  <w:style w:type="paragraph" w:customStyle="1" w:styleId="ChecklistBody">
    <w:name w:val="Checklist (Body)"/>
    <w:basedOn w:val="Normal"/>
    <w:uiPriority w:val="99"/>
    <w:rsid w:val="00BB6B71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4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2015-11-16T16:46:00Z</dcterms:created>
  <dcterms:modified xsi:type="dcterms:W3CDTF">2015-11-16T16:49:00Z</dcterms:modified>
</cp:coreProperties>
</file>