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085C7" w14:textId="77777777" w:rsidR="00BB6B71" w:rsidRPr="00BB6B71" w:rsidRDefault="008952DE" w:rsidP="00BB6B7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Process-Traits Chart</w:t>
      </w:r>
      <w:r w:rsidR="00326455">
        <w:rPr>
          <w:rFonts w:ascii="Arial" w:hAnsi="Arial" w:cs="Arial"/>
          <w:b/>
          <w:sz w:val="40"/>
          <w:szCs w:val="40"/>
        </w:rPr>
        <w:t xml:space="preserve"> </w:t>
      </w:r>
    </w:p>
    <w:p w14:paraId="4B590DFE" w14:textId="77777777" w:rsidR="00326455" w:rsidRDefault="008952DE" w:rsidP="00F834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chart shows you which traits to focus on during each of the steps in the writing process. </w:t>
      </w:r>
    </w:p>
    <w:p w14:paraId="327A95ED" w14:textId="77777777" w:rsidR="008952DE" w:rsidRPr="008952DE" w:rsidRDefault="008952DE" w:rsidP="00F83488">
      <w:pPr>
        <w:rPr>
          <w:rFonts w:ascii="Arial" w:hAnsi="Arial" w:cs="Arial"/>
          <w:b/>
          <w:sz w:val="28"/>
          <w:szCs w:val="28"/>
        </w:rPr>
      </w:pPr>
      <w:r w:rsidRPr="008952DE">
        <w:rPr>
          <w:rFonts w:ascii="Arial" w:hAnsi="Arial" w:cs="Arial"/>
          <w:b/>
          <w:sz w:val="28"/>
          <w:szCs w:val="28"/>
        </w:rPr>
        <w:t>Prewriting</w:t>
      </w:r>
    </w:p>
    <w:p w14:paraId="23D677F8" w14:textId="77777777" w:rsidR="008952DE" w:rsidRDefault="008952DE" w:rsidP="008952DE">
      <w:pPr>
        <w:ind w:left="720"/>
        <w:rPr>
          <w:rFonts w:ascii="Arial" w:hAnsi="Arial" w:cs="Arial"/>
          <w:sz w:val="24"/>
          <w:szCs w:val="24"/>
        </w:rPr>
      </w:pPr>
      <w:r w:rsidRPr="00282F82">
        <w:rPr>
          <w:rFonts w:ascii="Arial" w:hAnsi="Arial" w:cs="Arial"/>
          <w:b/>
          <w:color w:val="00FF00"/>
          <w:sz w:val="24"/>
          <w:szCs w:val="24"/>
        </w:rPr>
        <w:t>Ideas:</w:t>
      </w:r>
      <w:r>
        <w:rPr>
          <w:rFonts w:ascii="Arial" w:hAnsi="Arial" w:cs="Arial"/>
          <w:sz w:val="24"/>
          <w:szCs w:val="24"/>
        </w:rPr>
        <w:t xml:space="preserve"> What should I write about? What part of the topic should I focus on? What details should I include? </w:t>
      </w:r>
    </w:p>
    <w:p w14:paraId="75C53AE2" w14:textId="77777777" w:rsidR="008952DE" w:rsidRDefault="008952DE" w:rsidP="008952DE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FF00FF"/>
          <w:sz w:val="24"/>
          <w:szCs w:val="24"/>
        </w:rPr>
        <w:t>Organization</w:t>
      </w:r>
      <w:r w:rsidR="000F78F7">
        <w:rPr>
          <w:rFonts w:ascii="Arial" w:hAnsi="Arial" w:cs="Arial"/>
          <w:b/>
          <w:color w:val="FF00F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How should I organize my details? Which graphic organizer should I use for my planning?</w:t>
      </w:r>
    </w:p>
    <w:p w14:paraId="2A70EF7B" w14:textId="77777777" w:rsidR="008952DE" w:rsidRDefault="008952DE" w:rsidP="008952DE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00FFFF"/>
          <w:sz w:val="24"/>
          <w:szCs w:val="24"/>
        </w:rPr>
        <w:t>Voice:</w:t>
      </w:r>
      <w:r>
        <w:rPr>
          <w:rFonts w:ascii="Arial" w:hAnsi="Arial" w:cs="Arial"/>
          <w:sz w:val="24"/>
          <w:szCs w:val="24"/>
        </w:rPr>
        <w:t xml:space="preserve"> What is my attitude about the topic? </w:t>
      </w:r>
    </w:p>
    <w:p w14:paraId="49A0136E" w14:textId="77777777" w:rsidR="008952DE" w:rsidRPr="008952DE" w:rsidRDefault="008952DE" w:rsidP="008952DE">
      <w:pPr>
        <w:rPr>
          <w:rFonts w:ascii="Arial" w:hAnsi="Arial" w:cs="Arial"/>
          <w:b/>
          <w:sz w:val="28"/>
          <w:szCs w:val="28"/>
        </w:rPr>
      </w:pPr>
      <w:r w:rsidRPr="008952DE">
        <w:rPr>
          <w:rFonts w:ascii="Arial" w:hAnsi="Arial" w:cs="Arial"/>
          <w:b/>
          <w:sz w:val="28"/>
          <w:szCs w:val="28"/>
        </w:rPr>
        <w:t>Writing</w:t>
      </w:r>
    </w:p>
    <w:p w14:paraId="1D164352" w14:textId="77777777" w:rsidR="008952DE" w:rsidRDefault="00282F82" w:rsidP="008952DE">
      <w:pPr>
        <w:ind w:left="720"/>
        <w:rPr>
          <w:rFonts w:ascii="Arial" w:hAnsi="Arial" w:cs="Arial"/>
          <w:sz w:val="24"/>
          <w:szCs w:val="24"/>
        </w:rPr>
      </w:pPr>
      <w:r w:rsidRPr="00282F82">
        <w:rPr>
          <w:rFonts w:ascii="Arial" w:hAnsi="Arial" w:cs="Arial"/>
          <w:b/>
          <w:color w:val="00FF00"/>
          <w:sz w:val="24"/>
          <w:szCs w:val="24"/>
        </w:rPr>
        <w:t>Ideas:</w:t>
      </w:r>
      <w:r>
        <w:rPr>
          <w:rFonts w:ascii="Arial" w:hAnsi="Arial" w:cs="Arial"/>
          <w:sz w:val="24"/>
          <w:szCs w:val="24"/>
        </w:rPr>
        <w:t xml:space="preserve"> </w:t>
      </w:r>
      <w:r w:rsidR="008952DE">
        <w:rPr>
          <w:rFonts w:ascii="Arial" w:hAnsi="Arial" w:cs="Arial"/>
          <w:sz w:val="24"/>
          <w:szCs w:val="24"/>
        </w:rPr>
        <w:t xml:space="preserve">What do I want to say? </w:t>
      </w:r>
    </w:p>
    <w:p w14:paraId="7A216AE4" w14:textId="77777777" w:rsidR="008952DE" w:rsidRDefault="000F78F7" w:rsidP="008952DE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FF00FF"/>
          <w:sz w:val="24"/>
          <w:szCs w:val="24"/>
        </w:rPr>
        <w:t>Organization</w:t>
      </w:r>
      <w:r>
        <w:rPr>
          <w:rFonts w:ascii="Arial" w:hAnsi="Arial" w:cs="Arial"/>
          <w:b/>
          <w:color w:val="FF00F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952DE">
        <w:rPr>
          <w:rFonts w:ascii="Arial" w:hAnsi="Arial" w:cs="Arial"/>
          <w:sz w:val="24"/>
          <w:szCs w:val="24"/>
        </w:rPr>
        <w:t xml:space="preserve">How do I want to arrange my ideas? </w:t>
      </w:r>
    </w:p>
    <w:p w14:paraId="6F0E9F51" w14:textId="77777777" w:rsidR="008952DE" w:rsidRDefault="000F78F7" w:rsidP="008952DE">
      <w:pPr>
        <w:ind w:left="720"/>
        <w:rPr>
          <w:rFonts w:ascii="Arial" w:hAnsi="Arial" w:cs="Arial"/>
          <w:sz w:val="24"/>
          <w:szCs w:val="24"/>
        </w:rPr>
      </w:pPr>
      <w:r w:rsidRPr="00282F82">
        <w:rPr>
          <w:rFonts w:ascii="Arial" w:hAnsi="Arial" w:cs="Arial"/>
          <w:b/>
          <w:color w:val="5B9BD5" w:themeColor="accent1"/>
          <w:sz w:val="24"/>
          <w:szCs w:val="24"/>
        </w:rPr>
        <w:t>Voice:</w:t>
      </w:r>
      <w:r>
        <w:rPr>
          <w:rFonts w:ascii="Arial" w:hAnsi="Arial" w:cs="Arial"/>
          <w:sz w:val="24"/>
          <w:szCs w:val="24"/>
        </w:rPr>
        <w:t xml:space="preserve"> </w:t>
      </w:r>
      <w:r w:rsidR="008952DE">
        <w:rPr>
          <w:rFonts w:ascii="Arial" w:hAnsi="Arial" w:cs="Arial"/>
          <w:sz w:val="24"/>
          <w:szCs w:val="24"/>
        </w:rPr>
        <w:t xml:space="preserve">How do I want to sound? </w:t>
      </w:r>
    </w:p>
    <w:p w14:paraId="1F02D53F" w14:textId="77777777" w:rsidR="008952DE" w:rsidRPr="008952DE" w:rsidRDefault="008952DE" w:rsidP="008952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Revising</w:t>
      </w:r>
    </w:p>
    <w:p w14:paraId="4ABB9E3D" w14:textId="77777777" w:rsidR="008952DE" w:rsidRDefault="00282F82" w:rsidP="008952DE">
      <w:pPr>
        <w:ind w:left="720"/>
        <w:rPr>
          <w:rFonts w:ascii="Arial" w:hAnsi="Arial" w:cs="Arial"/>
          <w:sz w:val="24"/>
          <w:szCs w:val="24"/>
        </w:rPr>
      </w:pPr>
      <w:r w:rsidRPr="00282F82">
        <w:rPr>
          <w:rFonts w:ascii="Arial" w:hAnsi="Arial" w:cs="Arial"/>
          <w:b/>
          <w:color w:val="00FF00"/>
          <w:sz w:val="24"/>
          <w:szCs w:val="24"/>
        </w:rPr>
        <w:t>Ideas:</w:t>
      </w:r>
      <w:r>
        <w:rPr>
          <w:rFonts w:ascii="Arial" w:hAnsi="Arial" w:cs="Arial"/>
          <w:sz w:val="24"/>
          <w:szCs w:val="24"/>
        </w:rPr>
        <w:t xml:space="preserve"> </w:t>
      </w:r>
      <w:r w:rsidR="008952DE">
        <w:rPr>
          <w:rFonts w:ascii="Arial" w:hAnsi="Arial" w:cs="Arial"/>
          <w:sz w:val="24"/>
          <w:szCs w:val="24"/>
        </w:rPr>
        <w:t xml:space="preserve">Are my ideas clear and complete?  </w:t>
      </w:r>
    </w:p>
    <w:p w14:paraId="1AB26786" w14:textId="77777777" w:rsidR="008952DE" w:rsidRDefault="000F78F7" w:rsidP="008952DE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FF00FF"/>
          <w:sz w:val="24"/>
          <w:szCs w:val="24"/>
        </w:rPr>
        <w:t>Organization</w:t>
      </w:r>
      <w:r>
        <w:rPr>
          <w:rFonts w:ascii="Arial" w:hAnsi="Arial" w:cs="Arial"/>
          <w:b/>
          <w:color w:val="FF00F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952DE">
        <w:rPr>
          <w:rFonts w:ascii="Arial" w:hAnsi="Arial" w:cs="Arial"/>
          <w:sz w:val="24"/>
          <w:szCs w:val="24"/>
        </w:rPr>
        <w:t xml:space="preserve">Does each part work well? </w:t>
      </w:r>
    </w:p>
    <w:p w14:paraId="493A3F98" w14:textId="77777777" w:rsidR="008952DE" w:rsidRDefault="000F78F7" w:rsidP="008952DE">
      <w:pPr>
        <w:ind w:left="720"/>
        <w:rPr>
          <w:rFonts w:ascii="Arial" w:hAnsi="Arial" w:cs="Arial"/>
          <w:sz w:val="24"/>
          <w:szCs w:val="24"/>
        </w:rPr>
      </w:pPr>
      <w:r w:rsidRPr="00282F82">
        <w:rPr>
          <w:rFonts w:ascii="Arial" w:hAnsi="Arial" w:cs="Arial"/>
          <w:b/>
          <w:color w:val="5B9BD5" w:themeColor="accent1"/>
          <w:sz w:val="24"/>
          <w:szCs w:val="24"/>
        </w:rPr>
        <w:t>Voice:</w:t>
      </w:r>
      <w:r>
        <w:rPr>
          <w:rFonts w:ascii="Arial" w:hAnsi="Arial" w:cs="Arial"/>
          <w:sz w:val="24"/>
          <w:szCs w:val="24"/>
        </w:rPr>
        <w:t xml:space="preserve"> </w:t>
      </w:r>
      <w:r w:rsidR="008952DE">
        <w:rPr>
          <w:rFonts w:ascii="Arial" w:hAnsi="Arial" w:cs="Arial"/>
          <w:sz w:val="24"/>
          <w:szCs w:val="24"/>
        </w:rPr>
        <w:t>Have I used</w:t>
      </w:r>
      <w:bookmarkStart w:id="0" w:name="_GoBack"/>
      <w:bookmarkEnd w:id="0"/>
      <w:r w:rsidR="008952DE">
        <w:rPr>
          <w:rFonts w:ascii="Arial" w:hAnsi="Arial" w:cs="Arial"/>
          <w:sz w:val="24"/>
          <w:szCs w:val="24"/>
        </w:rPr>
        <w:t xml:space="preserve"> the most appropriate voice? </w:t>
      </w:r>
    </w:p>
    <w:p w14:paraId="5AA681BC" w14:textId="77777777" w:rsidR="000F78F7" w:rsidRDefault="008952DE" w:rsidP="008952DE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800080"/>
          <w:sz w:val="24"/>
          <w:szCs w:val="24"/>
        </w:rPr>
        <w:t>Word Choice:</w:t>
      </w:r>
      <w:r>
        <w:rPr>
          <w:rFonts w:ascii="Arial" w:hAnsi="Arial" w:cs="Arial"/>
          <w:sz w:val="24"/>
          <w:szCs w:val="24"/>
        </w:rPr>
        <w:t xml:space="preserve"> Have I used specific nouns and active verbs? </w:t>
      </w:r>
    </w:p>
    <w:p w14:paraId="40CBE921" w14:textId="77777777" w:rsidR="008952DE" w:rsidRDefault="000F78F7" w:rsidP="008952DE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ED7D31" w:themeColor="accent2"/>
          <w:sz w:val="24"/>
          <w:szCs w:val="24"/>
        </w:rPr>
        <w:t>Sentence Fluency:</w:t>
      </w:r>
      <w:r>
        <w:rPr>
          <w:rFonts w:ascii="Arial" w:hAnsi="Arial" w:cs="Arial"/>
          <w:sz w:val="24"/>
          <w:szCs w:val="24"/>
        </w:rPr>
        <w:t xml:space="preserve"> Are my sentences varied? Do they read smoothly? </w:t>
      </w:r>
      <w:r w:rsidR="008952DE">
        <w:rPr>
          <w:rFonts w:ascii="Arial" w:hAnsi="Arial" w:cs="Arial"/>
          <w:sz w:val="24"/>
          <w:szCs w:val="24"/>
        </w:rPr>
        <w:t xml:space="preserve"> </w:t>
      </w:r>
    </w:p>
    <w:p w14:paraId="69BB7D0A" w14:textId="77777777" w:rsidR="000F78F7" w:rsidRPr="008952DE" w:rsidRDefault="000F78F7" w:rsidP="000F78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Editing</w:t>
      </w:r>
    </w:p>
    <w:p w14:paraId="58B8D19B" w14:textId="77777777" w:rsidR="000F78F7" w:rsidRDefault="000F78F7" w:rsidP="000F78F7">
      <w:pPr>
        <w:ind w:left="720"/>
        <w:rPr>
          <w:rFonts w:ascii="Arial" w:hAnsi="Arial" w:cs="Arial"/>
          <w:sz w:val="24"/>
          <w:szCs w:val="24"/>
        </w:rPr>
      </w:pPr>
      <w:r w:rsidRPr="00282F82">
        <w:rPr>
          <w:rFonts w:ascii="Arial" w:hAnsi="Arial" w:cs="Arial"/>
          <w:b/>
          <w:color w:val="0000FF"/>
          <w:sz w:val="24"/>
          <w:szCs w:val="24"/>
        </w:rPr>
        <w:t>Conventions</w:t>
      </w:r>
      <w:r w:rsidRPr="00282F82">
        <w:rPr>
          <w:rFonts w:ascii="Arial" w:hAnsi="Arial" w:cs="Arial"/>
          <w:b/>
          <w:color w:val="0000FF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I used correct punctuation, capitalization, spelling, and grammar?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54E1381" w14:textId="77777777" w:rsidR="000F78F7" w:rsidRPr="008952DE" w:rsidRDefault="000F78F7" w:rsidP="000F78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Publishing</w:t>
      </w:r>
    </w:p>
    <w:p w14:paraId="5F4F20CA" w14:textId="77777777" w:rsidR="000F78F7" w:rsidRDefault="000F78F7" w:rsidP="000F78F7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FF0000"/>
          <w:sz w:val="24"/>
          <w:szCs w:val="24"/>
        </w:rPr>
        <w:t>All Traits</w:t>
      </w:r>
      <w:r w:rsidRPr="000F78F7">
        <w:rPr>
          <w:rFonts w:ascii="Arial" w:hAnsi="Arial" w:cs="Arial"/>
          <w:b/>
          <w:color w:val="FF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Have I used correct punctuation, capitalization, spelling, and grammar?   </w:t>
      </w:r>
    </w:p>
    <w:p w14:paraId="79A9D8EB" w14:textId="77777777" w:rsidR="000F78F7" w:rsidRDefault="000F78F7" w:rsidP="000F78F7">
      <w:pPr>
        <w:ind w:left="720"/>
        <w:rPr>
          <w:rFonts w:ascii="Arial" w:hAnsi="Arial" w:cs="Arial"/>
          <w:sz w:val="24"/>
          <w:szCs w:val="24"/>
        </w:rPr>
      </w:pPr>
      <w:r w:rsidRPr="000F78F7">
        <w:rPr>
          <w:rFonts w:ascii="Arial" w:hAnsi="Arial" w:cs="Arial"/>
          <w:b/>
          <w:color w:val="FF0000"/>
          <w:sz w:val="24"/>
          <w:szCs w:val="24"/>
        </w:rPr>
        <w:t>Presentation:</w:t>
      </w:r>
      <w:r>
        <w:rPr>
          <w:rFonts w:ascii="Arial" w:hAnsi="Arial" w:cs="Arial"/>
          <w:sz w:val="24"/>
          <w:szCs w:val="24"/>
        </w:rPr>
        <w:t xml:space="preserve"> Does my design make my ideas clear? </w:t>
      </w:r>
    </w:p>
    <w:p w14:paraId="03F3B306" w14:textId="77777777" w:rsidR="008952DE" w:rsidRDefault="008952DE" w:rsidP="008952DE">
      <w:pPr>
        <w:ind w:left="720"/>
        <w:rPr>
          <w:rFonts w:ascii="Arial" w:hAnsi="Arial" w:cs="Arial"/>
          <w:sz w:val="24"/>
          <w:szCs w:val="24"/>
        </w:rPr>
      </w:pPr>
    </w:p>
    <w:p w14:paraId="3727A633" w14:textId="77777777"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</w:t>
        </w:r>
        <w:r w:rsidRPr="009D771F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9D771F">
          <w:rPr>
            <w:rStyle w:val="Hyperlink"/>
            <w:rFonts w:ascii="Arial" w:hAnsi="Arial" w:cs="Arial"/>
            <w:sz w:val="24"/>
            <w:szCs w:val="24"/>
          </w:rPr>
          <w:t>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71FD523" w14:textId="77777777"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0F78F7">
        <w:rPr>
          <w:rFonts w:ascii="Arial" w:hAnsi="Arial" w:cs="Arial"/>
          <w:sz w:val="24"/>
          <w:szCs w:val="24"/>
        </w:rPr>
        <w:t>22</w:t>
      </w:r>
      <w:r w:rsidR="00A27C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 w:rsidR="00A55B1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27C77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3C1A"/>
    <w:multiLevelType w:val="hybridMultilevel"/>
    <w:tmpl w:val="C8A4C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71"/>
    <w:rsid w:val="00042C41"/>
    <w:rsid w:val="000E47A3"/>
    <w:rsid w:val="000F78F7"/>
    <w:rsid w:val="00141274"/>
    <w:rsid w:val="00282F82"/>
    <w:rsid w:val="00326455"/>
    <w:rsid w:val="0036685B"/>
    <w:rsid w:val="004E784B"/>
    <w:rsid w:val="005D0C55"/>
    <w:rsid w:val="005E42CF"/>
    <w:rsid w:val="006B21AC"/>
    <w:rsid w:val="006F338D"/>
    <w:rsid w:val="00814D44"/>
    <w:rsid w:val="008952DE"/>
    <w:rsid w:val="009D68B2"/>
    <w:rsid w:val="00A27C77"/>
    <w:rsid w:val="00A55B1E"/>
    <w:rsid w:val="00A8327D"/>
    <w:rsid w:val="00A918E6"/>
    <w:rsid w:val="00BB6B71"/>
    <w:rsid w:val="00C06D56"/>
    <w:rsid w:val="00E7733A"/>
    <w:rsid w:val="00E97538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FDC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4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4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2016-05-25T22:27:00Z</dcterms:created>
  <dcterms:modified xsi:type="dcterms:W3CDTF">2016-05-25T22:28:00Z</dcterms:modified>
</cp:coreProperties>
</file>