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B71" w:rsidRPr="00BB6B71" w:rsidRDefault="00CE57EF" w:rsidP="00BB6B71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Collection </w:t>
      </w:r>
      <w:r w:rsidR="00AD0799">
        <w:rPr>
          <w:rFonts w:ascii="Arial" w:hAnsi="Arial" w:cs="Arial"/>
          <w:b/>
          <w:sz w:val="40"/>
          <w:szCs w:val="40"/>
        </w:rPr>
        <w:t>Sheet</w:t>
      </w:r>
    </w:p>
    <w:p w:rsidR="00BB207C" w:rsidRDefault="00CE57EF" w:rsidP="003D1501">
      <w:pPr>
        <w:pStyle w:val="textindent"/>
        <w:spacing w:before="144" w:beforeAutospacing="0" w:after="144" w:afterAutospacing="0" w:line="390" w:lineRule="atLeast"/>
        <w:rPr>
          <w:rFonts w:ascii="Arial" w:hAnsi="Arial" w:cs="Arial"/>
          <w:iCs/>
          <w:color w:val="202020"/>
          <w:sz w:val="28"/>
          <w:szCs w:val="28"/>
        </w:rPr>
      </w:pPr>
      <w:r>
        <w:rPr>
          <w:rFonts w:ascii="Arial" w:hAnsi="Arial" w:cs="Arial"/>
          <w:iCs/>
          <w:color w:val="202020"/>
          <w:sz w:val="28"/>
          <w:szCs w:val="28"/>
        </w:rPr>
        <w:t>Fill in the following sheet to gather information for your poll.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8"/>
        <w:gridCol w:w="7412"/>
      </w:tblGrid>
      <w:tr w:rsidR="00CE57EF" w:rsidRPr="001800EE" w:rsidTr="001800EE">
        <w:trPr>
          <w:trHeight w:val="522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AD0799" w:rsidRPr="001800EE" w:rsidRDefault="00CE57EF" w:rsidP="00CE57EF">
            <w:pPr>
              <w:pStyle w:val="textindent"/>
              <w:spacing w:before="144" w:beforeAutospacing="0" w:after="144" w:afterAutospacing="0" w:line="390" w:lineRule="atLeast"/>
              <w:rPr>
                <w:rFonts w:ascii="Arial" w:hAnsi="Arial" w:cs="Arial"/>
                <w:b/>
                <w:iCs/>
                <w:color w:val="202020"/>
                <w:sz w:val="26"/>
                <w:szCs w:val="26"/>
              </w:rPr>
            </w:pPr>
            <w:r w:rsidRPr="001800EE">
              <w:rPr>
                <w:rFonts w:ascii="Arial" w:hAnsi="Arial" w:cs="Arial"/>
                <w:b/>
                <w:iCs/>
                <w:color w:val="202020"/>
                <w:sz w:val="26"/>
                <w:szCs w:val="26"/>
              </w:rPr>
              <w:t>Who:</w:t>
            </w:r>
          </w:p>
        </w:tc>
        <w:tc>
          <w:tcPr>
            <w:tcW w:w="7412" w:type="dxa"/>
            <w:tcBorders>
              <w:top w:val="nil"/>
              <w:left w:val="nil"/>
              <w:right w:val="nil"/>
            </w:tcBorders>
          </w:tcPr>
          <w:p w:rsidR="00AD0799" w:rsidRPr="001800EE" w:rsidRDefault="00AD0799" w:rsidP="003D1501">
            <w:pPr>
              <w:pStyle w:val="textindent"/>
              <w:spacing w:before="144" w:beforeAutospacing="0" w:after="144" w:afterAutospacing="0" w:line="390" w:lineRule="atLeast"/>
              <w:rPr>
                <w:rFonts w:ascii="Arial" w:hAnsi="Arial" w:cs="Arial"/>
                <w:iCs/>
                <w:color w:val="202020"/>
                <w:sz w:val="26"/>
                <w:szCs w:val="26"/>
              </w:rPr>
            </w:pPr>
          </w:p>
        </w:tc>
      </w:tr>
      <w:tr w:rsidR="00CE57EF" w:rsidRPr="001800EE" w:rsidTr="001800EE">
        <w:trPr>
          <w:trHeight w:val="557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AD0799" w:rsidRPr="001800EE" w:rsidRDefault="00CE57EF" w:rsidP="00CE57EF">
            <w:pPr>
              <w:pStyle w:val="textindent"/>
              <w:spacing w:before="144" w:beforeAutospacing="0" w:after="144" w:afterAutospacing="0" w:line="390" w:lineRule="atLeast"/>
              <w:rPr>
                <w:rFonts w:ascii="Arial" w:hAnsi="Arial" w:cs="Arial"/>
                <w:b/>
                <w:iCs/>
                <w:color w:val="202020"/>
                <w:sz w:val="26"/>
                <w:szCs w:val="26"/>
              </w:rPr>
            </w:pPr>
            <w:r w:rsidRPr="001800EE">
              <w:rPr>
                <w:rFonts w:ascii="Arial" w:hAnsi="Arial" w:cs="Arial"/>
                <w:b/>
                <w:iCs/>
                <w:color w:val="202020"/>
                <w:sz w:val="26"/>
                <w:szCs w:val="26"/>
              </w:rPr>
              <w:t>Where:</w:t>
            </w:r>
          </w:p>
        </w:tc>
        <w:tc>
          <w:tcPr>
            <w:tcW w:w="7412" w:type="dxa"/>
            <w:tcBorders>
              <w:left w:val="nil"/>
              <w:bottom w:val="single" w:sz="4" w:space="0" w:color="auto"/>
              <w:right w:val="nil"/>
            </w:tcBorders>
          </w:tcPr>
          <w:p w:rsidR="00AD0799" w:rsidRPr="001800EE" w:rsidRDefault="00AD0799" w:rsidP="003D1501">
            <w:pPr>
              <w:pStyle w:val="textindent"/>
              <w:spacing w:before="144" w:beforeAutospacing="0" w:after="144" w:afterAutospacing="0" w:line="390" w:lineRule="atLeast"/>
              <w:rPr>
                <w:rFonts w:ascii="Arial" w:hAnsi="Arial" w:cs="Arial"/>
                <w:iCs/>
                <w:color w:val="202020"/>
                <w:sz w:val="26"/>
                <w:szCs w:val="26"/>
              </w:rPr>
            </w:pPr>
          </w:p>
        </w:tc>
      </w:tr>
      <w:tr w:rsidR="009F397B" w:rsidRPr="001800EE" w:rsidTr="001800EE">
        <w:trPr>
          <w:trHeight w:val="593"/>
        </w:trPr>
        <w:tc>
          <w:tcPr>
            <w:tcW w:w="1948" w:type="dxa"/>
            <w:vMerge w:val="restart"/>
            <w:tcBorders>
              <w:top w:val="nil"/>
              <w:left w:val="nil"/>
              <w:right w:val="nil"/>
            </w:tcBorders>
          </w:tcPr>
          <w:p w:rsidR="009F397B" w:rsidRPr="001800EE" w:rsidRDefault="009F397B" w:rsidP="00CE57EF">
            <w:pPr>
              <w:pStyle w:val="textindent"/>
              <w:spacing w:before="144" w:beforeAutospacing="0" w:after="144" w:afterAutospacing="0" w:line="390" w:lineRule="atLeast"/>
              <w:rPr>
                <w:rFonts w:ascii="Arial" w:hAnsi="Arial" w:cs="Arial"/>
                <w:b/>
                <w:iCs/>
                <w:color w:val="202020"/>
                <w:sz w:val="26"/>
                <w:szCs w:val="26"/>
              </w:rPr>
            </w:pPr>
            <w:r w:rsidRPr="001800EE">
              <w:rPr>
                <w:rFonts w:ascii="Arial" w:hAnsi="Arial" w:cs="Arial"/>
                <w:b/>
                <w:iCs/>
                <w:color w:val="202020"/>
                <w:sz w:val="26"/>
                <w:szCs w:val="26"/>
              </w:rPr>
              <w:t>Question 1:</w:t>
            </w:r>
          </w:p>
        </w:tc>
        <w:tc>
          <w:tcPr>
            <w:tcW w:w="7412" w:type="dxa"/>
            <w:tcBorders>
              <w:left w:val="nil"/>
              <w:right w:val="nil"/>
            </w:tcBorders>
          </w:tcPr>
          <w:p w:rsidR="009F397B" w:rsidRPr="001800EE" w:rsidRDefault="009F397B" w:rsidP="003D1501">
            <w:pPr>
              <w:pStyle w:val="textindent"/>
              <w:spacing w:before="144" w:beforeAutospacing="0" w:after="144" w:afterAutospacing="0" w:line="390" w:lineRule="atLeast"/>
              <w:rPr>
                <w:rFonts w:ascii="Arial" w:hAnsi="Arial" w:cs="Arial"/>
                <w:iCs/>
                <w:color w:val="202020"/>
                <w:sz w:val="26"/>
                <w:szCs w:val="26"/>
              </w:rPr>
            </w:pPr>
          </w:p>
        </w:tc>
      </w:tr>
      <w:tr w:rsidR="009F397B" w:rsidRPr="001800EE" w:rsidTr="001800EE">
        <w:trPr>
          <w:trHeight w:val="530"/>
        </w:trPr>
        <w:tc>
          <w:tcPr>
            <w:tcW w:w="1948" w:type="dxa"/>
            <w:vMerge/>
            <w:tcBorders>
              <w:left w:val="nil"/>
              <w:bottom w:val="nil"/>
              <w:right w:val="nil"/>
            </w:tcBorders>
          </w:tcPr>
          <w:p w:rsidR="009F397B" w:rsidRPr="001800EE" w:rsidRDefault="009F397B" w:rsidP="00CE57EF">
            <w:pPr>
              <w:pStyle w:val="textindent"/>
              <w:spacing w:before="144" w:beforeAutospacing="0" w:after="144" w:afterAutospacing="0" w:line="390" w:lineRule="atLeast"/>
              <w:rPr>
                <w:rFonts w:ascii="Arial" w:hAnsi="Arial" w:cs="Arial"/>
                <w:b/>
                <w:iCs/>
                <w:color w:val="202020"/>
                <w:sz w:val="26"/>
                <w:szCs w:val="26"/>
              </w:rPr>
            </w:pPr>
          </w:p>
        </w:tc>
        <w:tc>
          <w:tcPr>
            <w:tcW w:w="7412" w:type="dxa"/>
            <w:tcBorders>
              <w:left w:val="nil"/>
              <w:right w:val="nil"/>
            </w:tcBorders>
          </w:tcPr>
          <w:p w:rsidR="009F397B" w:rsidRPr="001800EE" w:rsidRDefault="009F397B" w:rsidP="003D1501">
            <w:pPr>
              <w:pStyle w:val="textindent"/>
              <w:spacing w:before="144" w:beforeAutospacing="0" w:after="144" w:afterAutospacing="0" w:line="390" w:lineRule="atLeast"/>
              <w:rPr>
                <w:rFonts w:ascii="Arial" w:hAnsi="Arial" w:cs="Arial"/>
                <w:iCs/>
                <w:color w:val="202020"/>
                <w:sz w:val="26"/>
                <w:szCs w:val="26"/>
              </w:rPr>
            </w:pPr>
          </w:p>
        </w:tc>
      </w:tr>
      <w:tr w:rsidR="009F397B" w:rsidRPr="001800EE" w:rsidTr="005668CC">
        <w:trPr>
          <w:trHeight w:val="338"/>
        </w:trPr>
        <w:tc>
          <w:tcPr>
            <w:tcW w:w="1948" w:type="dxa"/>
            <w:vMerge w:val="restart"/>
            <w:tcBorders>
              <w:top w:val="nil"/>
              <w:left w:val="nil"/>
              <w:right w:val="nil"/>
            </w:tcBorders>
          </w:tcPr>
          <w:p w:rsidR="009F397B" w:rsidRPr="001800EE" w:rsidRDefault="009F397B" w:rsidP="00CE57EF">
            <w:pPr>
              <w:pStyle w:val="textindent"/>
              <w:spacing w:before="144" w:beforeAutospacing="0" w:after="144" w:afterAutospacing="0" w:line="390" w:lineRule="atLeast"/>
              <w:rPr>
                <w:rFonts w:ascii="Arial" w:hAnsi="Arial" w:cs="Arial"/>
                <w:b/>
                <w:iCs/>
                <w:color w:val="202020"/>
                <w:sz w:val="26"/>
                <w:szCs w:val="26"/>
              </w:rPr>
            </w:pPr>
            <w:r w:rsidRPr="001800EE">
              <w:rPr>
                <w:rFonts w:ascii="Arial" w:hAnsi="Arial" w:cs="Arial"/>
                <w:b/>
                <w:iCs/>
                <w:color w:val="202020"/>
                <w:sz w:val="26"/>
                <w:szCs w:val="26"/>
              </w:rPr>
              <w:t>Question 2:</w:t>
            </w:r>
          </w:p>
        </w:tc>
        <w:tc>
          <w:tcPr>
            <w:tcW w:w="7412" w:type="dxa"/>
            <w:tcBorders>
              <w:left w:val="nil"/>
              <w:right w:val="nil"/>
            </w:tcBorders>
          </w:tcPr>
          <w:p w:rsidR="009F397B" w:rsidRPr="001800EE" w:rsidRDefault="009F397B" w:rsidP="003D1501">
            <w:pPr>
              <w:pStyle w:val="textindent"/>
              <w:spacing w:before="144" w:beforeAutospacing="0" w:after="144" w:afterAutospacing="0" w:line="390" w:lineRule="atLeast"/>
              <w:rPr>
                <w:rFonts w:ascii="Arial" w:hAnsi="Arial" w:cs="Arial"/>
                <w:iCs/>
                <w:color w:val="202020"/>
                <w:sz w:val="26"/>
                <w:szCs w:val="26"/>
              </w:rPr>
            </w:pPr>
          </w:p>
        </w:tc>
      </w:tr>
      <w:tr w:rsidR="009F397B" w:rsidRPr="001800EE" w:rsidTr="005668CC">
        <w:trPr>
          <w:trHeight w:val="337"/>
        </w:trPr>
        <w:tc>
          <w:tcPr>
            <w:tcW w:w="1948" w:type="dxa"/>
            <w:vMerge/>
            <w:tcBorders>
              <w:left w:val="nil"/>
              <w:bottom w:val="nil"/>
              <w:right w:val="nil"/>
            </w:tcBorders>
          </w:tcPr>
          <w:p w:rsidR="009F397B" w:rsidRPr="001800EE" w:rsidRDefault="009F397B" w:rsidP="00CE57EF">
            <w:pPr>
              <w:pStyle w:val="textindent"/>
              <w:spacing w:before="144" w:beforeAutospacing="0" w:after="144" w:afterAutospacing="0" w:line="390" w:lineRule="atLeast"/>
              <w:rPr>
                <w:rFonts w:ascii="Arial" w:hAnsi="Arial" w:cs="Arial"/>
                <w:b/>
                <w:iCs/>
                <w:color w:val="202020"/>
                <w:sz w:val="26"/>
                <w:szCs w:val="26"/>
              </w:rPr>
            </w:pPr>
          </w:p>
        </w:tc>
        <w:tc>
          <w:tcPr>
            <w:tcW w:w="7412" w:type="dxa"/>
            <w:tcBorders>
              <w:left w:val="nil"/>
              <w:right w:val="nil"/>
            </w:tcBorders>
          </w:tcPr>
          <w:p w:rsidR="009F397B" w:rsidRPr="001800EE" w:rsidRDefault="009F397B" w:rsidP="003D1501">
            <w:pPr>
              <w:pStyle w:val="textindent"/>
              <w:spacing w:before="144" w:beforeAutospacing="0" w:after="144" w:afterAutospacing="0" w:line="390" w:lineRule="atLeast"/>
              <w:rPr>
                <w:rFonts w:ascii="Arial" w:hAnsi="Arial" w:cs="Arial"/>
                <w:iCs/>
                <w:color w:val="202020"/>
                <w:sz w:val="26"/>
                <w:szCs w:val="26"/>
              </w:rPr>
            </w:pPr>
          </w:p>
        </w:tc>
      </w:tr>
    </w:tbl>
    <w:p w:rsidR="00AD0799" w:rsidRDefault="009F397B" w:rsidP="003D1501">
      <w:pPr>
        <w:pStyle w:val="textindent"/>
        <w:spacing w:before="144" w:beforeAutospacing="0" w:after="144" w:afterAutospacing="0" w:line="390" w:lineRule="atLeast"/>
        <w:rPr>
          <w:rFonts w:ascii="Arial" w:hAnsi="Arial" w:cs="Arial"/>
          <w:iCs/>
          <w:color w:val="202020"/>
          <w:sz w:val="28"/>
          <w:szCs w:val="28"/>
        </w:rPr>
      </w:pPr>
      <w:r>
        <w:rPr>
          <w:rFonts w:ascii="Arial" w:hAnsi="Arial" w:cs="Arial"/>
          <w:iCs/>
          <w:color w:val="202020"/>
          <w:sz w:val="28"/>
          <w:szCs w:val="28"/>
        </w:rPr>
        <w:t xml:space="preserve">Make a </w:t>
      </w:r>
      <w:r w:rsidR="001800EE">
        <w:rPr>
          <w:rFonts w:ascii="Arial" w:hAnsi="Arial" w:cs="Arial"/>
          <w:iCs/>
          <w:color w:val="202020"/>
          <w:sz w:val="28"/>
          <w:szCs w:val="28"/>
        </w:rPr>
        <w:t>slash</w:t>
      </w:r>
      <w:r>
        <w:rPr>
          <w:rFonts w:ascii="Arial" w:hAnsi="Arial" w:cs="Arial"/>
          <w:iCs/>
          <w:color w:val="202020"/>
          <w:sz w:val="28"/>
          <w:szCs w:val="28"/>
        </w:rPr>
        <w:t xml:space="preserve"> </w:t>
      </w:r>
      <w:r w:rsidR="001800EE">
        <w:rPr>
          <w:rFonts w:ascii="Arial" w:hAnsi="Arial" w:cs="Arial"/>
          <w:iCs/>
          <w:color w:val="202020"/>
          <w:sz w:val="28"/>
          <w:szCs w:val="28"/>
        </w:rPr>
        <w:t xml:space="preserve">/ </w:t>
      </w:r>
      <w:r>
        <w:rPr>
          <w:rFonts w:ascii="Arial" w:hAnsi="Arial" w:cs="Arial"/>
          <w:iCs/>
          <w:color w:val="202020"/>
          <w:sz w:val="28"/>
          <w:szCs w:val="28"/>
        </w:rPr>
        <w:t xml:space="preserve">beside the option </w:t>
      </w:r>
      <w:r w:rsidR="001800EE">
        <w:rPr>
          <w:rFonts w:ascii="Arial" w:hAnsi="Arial" w:cs="Arial"/>
          <w:iCs/>
          <w:color w:val="202020"/>
          <w:sz w:val="28"/>
          <w:szCs w:val="28"/>
        </w:rPr>
        <w:t>when</w:t>
      </w:r>
      <w:r>
        <w:rPr>
          <w:rFonts w:ascii="Arial" w:hAnsi="Arial" w:cs="Arial"/>
          <w:iCs/>
          <w:color w:val="202020"/>
          <w:sz w:val="28"/>
          <w:szCs w:val="28"/>
        </w:rPr>
        <w:t xml:space="preserve"> someone votes for it. </w:t>
      </w:r>
      <w:r w:rsidR="001800EE">
        <w:rPr>
          <w:rFonts w:ascii="Arial" w:hAnsi="Arial" w:cs="Arial"/>
          <w:iCs/>
          <w:color w:val="202020"/>
          <w:sz w:val="28"/>
          <w:szCs w:val="28"/>
        </w:rPr>
        <w:t>W</w:t>
      </w:r>
      <w:r>
        <w:rPr>
          <w:rFonts w:ascii="Arial" w:hAnsi="Arial" w:cs="Arial"/>
          <w:iCs/>
          <w:color w:val="202020"/>
          <w:sz w:val="28"/>
          <w:szCs w:val="28"/>
        </w:rPr>
        <w:t>rite reasons.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"/>
        <w:gridCol w:w="7830"/>
      </w:tblGrid>
      <w:tr w:rsidR="00B14C33" w:rsidTr="001800EE">
        <w:trPr>
          <w:trHeight w:val="33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9F397B" w:rsidRPr="001800EE" w:rsidRDefault="009F397B" w:rsidP="001800EE">
            <w:pPr>
              <w:pStyle w:val="textindent"/>
              <w:spacing w:before="144" w:beforeAutospacing="0" w:after="144" w:afterAutospacing="0" w:line="390" w:lineRule="atLeast"/>
              <w:rPr>
                <w:rFonts w:ascii="Arial" w:hAnsi="Arial" w:cs="Arial"/>
                <w:iCs/>
                <w:color w:val="202020"/>
                <w:sz w:val="26"/>
                <w:szCs w:val="26"/>
              </w:rPr>
            </w:pPr>
            <w:r w:rsidRPr="001800EE">
              <w:rPr>
                <w:rFonts w:ascii="Arial" w:hAnsi="Arial" w:cs="Arial"/>
                <w:iCs/>
                <w:color w:val="202020"/>
                <w:sz w:val="26"/>
                <w:szCs w:val="26"/>
              </w:rPr>
              <w:t>Option 1</w:t>
            </w:r>
          </w:p>
        </w:tc>
        <w:tc>
          <w:tcPr>
            <w:tcW w:w="7830" w:type="dxa"/>
            <w:tcBorders>
              <w:top w:val="nil"/>
              <w:left w:val="nil"/>
              <w:right w:val="nil"/>
            </w:tcBorders>
          </w:tcPr>
          <w:p w:rsidR="009F397B" w:rsidRPr="001800EE" w:rsidRDefault="009F397B" w:rsidP="00233275">
            <w:pPr>
              <w:pStyle w:val="textindent"/>
              <w:spacing w:before="144" w:beforeAutospacing="0" w:after="144" w:afterAutospacing="0" w:line="390" w:lineRule="atLeast"/>
              <w:rPr>
                <w:rFonts w:ascii="Arial" w:hAnsi="Arial" w:cs="Arial"/>
                <w:iCs/>
                <w:color w:val="202020"/>
                <w:sz w:val="26"/>
                <w:szCs w:val="26"/>
              </w:rPr>
            </w:pPr>
          </w:p>
        </w:tc>
      </w:tr>
      <w:tr w:rsidR="001800EE" w:rsidTr="00177233">
        <w:trPr>
          <w:trHeight w:val="338"/>
        </w:trPr>
        <w:tc>
          <w:tcPr>
            <w:tcW w:w="1530" w:type="dxa"/>
            <w:vMerge w:val="restart"/>
            <w:tcBorders>
              <w:top w:val="nil"/>
              <w:left w:val="nil"/>
              <w:right w:val="nil"/>
            </w:tcBorders>
          </w:tcPr>
          <w:p w:rsidR="001800EE" w:rsidRPr="001800EE" w:rsidRDefault="001800EE" w:rsidP="001800EE">
            <w:pPr>
              <w:pStyle w:val="textindent"/>
              <w:spacing w:before="144" w:beforeAutospacing="0" w:after="144" w:afterAutospacing="0" w:line="390" w:lineRule="atLeast"/>
              <w:rPr>
                <w:rFonts w:ascii="Arial" w:hAnsi="Arial" w:cs="Arial"/>
                <w:iCs/>
                <w:color w:val="202020"/>
                <w:sz w:val="26"/>
                <w:szCs w:val="26"/>
              </w:rPr>
            </w:pPr>
            <w:r w:rsidRPr="001800EE">
              <w:rPr>
                <w:rFonts w:ascii="Arial" w:hAnsi="Arial" w:cs="Arial"/>
                <w:iCs/>
                <w:color w:val="202020"/>
                <w:sz w:val="26"/>
                <w:szCs w:val="26"/>
              </w:rPr>
              <w:t>Why?</w:t>
            </w:r>
          </w:p>
        </w:tc>
        <w:tc>
          <w:tcPr>
            <w:tcW w:w="7830" w:type="dxa"/>
            <w:tcBorders>
              <w:top w:val="nil"/>
              <w:left w:val="nil"/>
              <w:right w:val="nil"/>
            </w:tcBorders>
          </w:tcPr>
          <w:p w:rsidR="001800EE" w:rsidRPr="001800EE" w:rsidRDefault="001800EE" w:rsidP="00233275">
            <w:pPr>
              <w:pStyle w:val="textindent"/>
              <w:spacing w:before="144" w:beforeAutospacing="0" w:after="144" w:afterAutospacing="0" w:line="390" w:lineRule="atLeast"/>
              <w:rPr>
                <w:rFonts w:ascii="Arial" w:hAnsi="Arial" w:cs="Arial"/>
                <w:iCs/>
                <w:color w:val="202020"/>
                <w:sz w:val="26"/>
                <w:szCs w:val="26"/>
              </w:rPr>
            </w:pPr>
          </w:p>
        </w:tc>
      </w:tr>
      <w:tr w:rsidR="001800EE" w:rsidTr="00177233">
        <w:trPr>
          <w:trHeight w:val="337"/>
        </w:trPr>
        <w:tc>
          <w:tcPr>
            <w:tcW w:w="1530" w:type="dxa"/>
            <w:vMerge/>
            <w:tcBorders>
              <w:left w:val="nil"/>
              <w:bottom w:val="nil"/>
              <w:right w:val="nil"/>
            </w:tcBorders>
          </w:tcPr>
          <w:p w:rsidR="001800EE" w:rsidRPr="001800EE" w:rsidRDefault="001800EE" w:rsidP="001800EE">
            <w:pPr>
              <w:pStyle w:val="textindent"/>
              <w:spacing w:before="144" w:beforeAutospacing="0" w:after="144" w:afterAutospacing="0" w:line="390" w:lineRule="atLeast"/>
              <w:rPr>
                <w:rFonts w:ascii="Arial" w:hAnsi="Arial" w:cs="Arial"/>
                <w:iCs/>
                <w:color w:val="202020"/>
                <w:sz w:val="26"/>
                <w:szCs w:val="26"/>
              </w:rPr>
            </w:pPr>
          </w:p>
        </w:tc>
        <w:tc>
          <w:tcPr>
            <w:tcW w:w="7830" w:type="dxa"/>
            <w:tcBorders>
              <w:top w:val="nil"/>
              <w:left w:val="nil"/>
              <w:right w:val="nil"/>
            </w:tcBorders>
          </w:tcPr>
          <w:p w:rsidR="001800EE" w:rsidRPr="001800EE" w:rsidRDefault="001800EE" w:rsidP="00233275">
            <w:pPr>
              <w:pStyle w:val="textindent"/>
              <w:spacing w:before="144" w:beforeAutospacing="0" w:after="144" w:afterAutospacing="0" w:line="390" w:lineRule="atLeast"/>
              <w:rPr>
                <w:rFonts w:ascii="Arial" w:hAnsi="Arial" w:cs="Arial"/>
                <w:iCs/>
                <w:color w:val="202020"/>
                <w:sz w:val="26"/>
                <w:szCs w:val="26"/>
              </w:rPr>
            </w:pPr>
          </w:p>
        </w:tc>
      </w:tr>
      <w:tr w:rsidR="00B14C33" w:rsidTr="001800EE">
        <w:trPr>
          <w:trHeight w:val="33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14C33" w:rsidRPr="001800EE" w:rsidRDefault="009F397B" w:rsidP="001800EE">
            <w:pPr>
              <w:pStyle w:val="textindent"/>
              <w:spacing w:before="144" w:beforeAutospacing="0" w:after="144" w:afterAutospacing="0" w:line="390" w:lineRule="atLeast"/>
              <w:rPr>
                <w:rFonts w:ascii="Arial" w:hAnsi="Arial" w:cs="Arial"/>
                <w:iCs/>
                <w:color w:val="202020"/>
                <w:sz w:val="26"/>
                <w:szCs w:val="26"/>
              </w:rPr>
            </w:pPr>
            <w:r w:rsidRPr="001800EE">
              <w:rPr>
                <w:rFonts w:ascii="Arial" w:hAnsi="Arial" w:cs="Arial"/>
                <w:iCs/>
                <w:color w:val="202020"/>
                <w:sz w:val="26"/>
                <w:szCs w:val="26"/>
              </w:rPr>
              <w:t>Option 2</w:t>
            </w:r>
          </w:p>
        </w:tc>
        <w:tc>
          <w:tcPr>
            <w:tcW w:w="7830" w:type="dxa"/>
            <w:tcBorders>
              <w:left w:val="nil"/>
              <w:right w:val="nil"/>
            </w:tcBorders>
          </w:tcPr>
          <w:p w:rsidR="00B14C33" w:rsidRPr="001800EE" w:rsidRDefault="00B14C33" w:rsidP="00233275">
            <w:pPr>
              <w:pStyle w:val="textindent"/>
              <w:spacing w:before="144" w:beforeAutospacing="0" w:after="144" w:afterAutospacing="0" w:line="390" w:lineRule="atLeast"/>
              <w:rPr>
                <w:rFonts w:ascii="Arial" w:hAnsi="Arial" w:cs="Arial"/>
                <w:iCs/>
                <w:color w:val="202020"/>
                <w:sz w:val="26"/>
                <w:szCs w:val="26"/>
              </w:rPr>
            </w:pPr>
          </w:p>
        </w:tc>
      </w:tr>
      <w:tr w:rsidR="001800EE" w:rsidTr="00EF4B86">
        <w:trPr>
          <w:trHeight w:val="338"/>
        </w:trPr>
        <w:tc>
          <w:tcPr>
            <w:tcW w:w="1530" w:type="dxa"/>
            <w:vMerge w:val="restart"/>
            <w:tcBorders>
              <w:top w:val="nil"/>
              <w:left w:val="nil"/>
              <w:right w:val="nil"/>
            </w:tcBorders>
          </w:tcPr>
          <w:p w:rsidR="001800EE" w:rsidRPr="001800EE" w:rsidRDefault="001800EE" w:rsidP="001800EE">
            <w:pPr>
              <w:pStyle w:val="textindent"/>
              <w:spacing w:before="144" w:beforeAutospacing="0" w:after="144" w:afterAutospacing="0" w:line="390" w:lineRule="atLeast"/>
              <w:rPr>
                <w:rFonts w:ascii="Arial" w:hAnsi="Arial" w:cs="Arial"/>
                <w:iCs/>
                <w:color w:val="202020"/>
                <w:sz w:val="26"/>
                <w:szCs w:val="26"/>
              </w:rPr>
            </w:pPr>
            <w:r w:rsidRPr="001800EE">
              <w:rPr>
                <w:rFonts w:ascii="Arial" w:hAnsi="Arial" w:cs="Arial"/>
                <w:iCs/>
                <w:color w:val="202020"/>
                <w:sz w:val="26"/>
                <w:szCs w:val="26"/>
              </w:rPr>
              <w:t>Why?</w:t>
            </w:r>
          </w:p>
        </w:tc>
        <w:tc>
          <w:tcPr>
            <w:tcW w:w="7830" w:type="dxa"/>
            <w:tcBorders>
              <w:left w:val="nil"/>
              <w:right w:val="nil"/>
            </w:tcBorders>
          </w:tcPr>
          <w:p w:rsidR="001800EE" w:rsidRPr="001800EE" w:rsidRDefault="001800EE" w:rsidP="00233275">
            <w:pPr>
              <w:pStyle w:val="textindent"/>
              <w:spacing w:before="144" w:beforeAutospacing="0" w:after="144" w:afterAutospacing="0" w:line="390" w:lineRule="atLeast"/>
              <w:rPr>
                <w:rFonts w:ascii="Arial" w:hAnsi="Arial" w:cs="Arial"/>
                <w:iCs/>
                <w:color w:val="202020"/>
                <w:sz w:val="26"/>
                <w:szCs w:val="26"/>
              </w:rPr>
            </w:pPr>
          </w:p>
        </w:tc>
      </w:tr>
      <w:tr w:rsidR="001800EE" w:rsidTr="00EF4B86">
        <w:trPr>
          <w:trHeight w:val="337"/>
        </w:trPr>
        <w:tc>
          <w:tcPr>
            <w:tcW w:w="1530" w:type="dxa"/>
            <w:vMerge/>
            <w:tcBorders>
              <w:left w:val="nil"/>
              <w:bottom w:val="nil"/>
              <w:right w:val="nil"/>
            </w:tcBorders>
          </w:tcPr>
          <w:p w:rsidR="001800EE" w:rsidRPr="001800EE" w:rsidRDefault="001800EE" w:rsidP="001800EE">
            <w:pPr>
              <w:pStyle w:val="textindent"/>
              <w:spacing w:before="144" w:beforeAutospacing="0" w:after="144" w:afterAutospacing="0" w:line="390" w:lineRule="atLeast"/>
              <w:rPr>
                <w:rFonts w:ascii="Arial" w:hAnsi="Arial" w:cs="Arial"/>
                <w:iCs/>
                <w:color w:val="202020"/>
                <w:sz w:val="26"/>
                <w:szCs w:val="26"/>
              </w:rPr>
            </w:pPr>
          </w:p>
        </w:tc>
        <w:tc>
          <w:tcPr>
            <w:tcW w:w="7830" w:type="dxa"/>
            <w:tcBorders>
              <w:left w:val="nil"/>
              <w:right w:val="nil"/>
            </w:tcBorders>
          </w:tcPr>
          <w:p w:rsidR="001800EE" w:rsidRPr="001800EE" w:rsidRDefault="001800EE" w:rsidP="00233275">
            <w:pPr>
              <w:pStyle w:val="textindent"/>
              <w:spacing w:before="144" w:beforeAutospacing="0" w:after="144" w:afterAutospacing="0" w:line="390" w:lineRule="atLeast"/>
              <w:rPr>
                <w:rFonts w:ascii="Arial" w:hAnsi="Arial" w:cs="Arial"/>
                <w:iCs/>
                <w:color w:val="202020"/>
                <w:sz w:val="26"/>
                <w:szCs w:val="26"/>
              </w:rPr>
            </w:pPr>
          </w:p>
        </w:tc>
      </w:tr>
      <w:tr w:rsidR="00B14C33" w:rsidTr="001800EE">
        <w:trPr>
          <w:trHeight w:val="33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14C33" w:rsidRPr="001800EE" w:rsidRDefault="009F397B" w:rsidP="001800EE">
            <w:pPr>
              <w:pStyle w:val="textindent"/>
              <w:spacing w:before="144" w:beforeAutospacing="0" w:after="144" w:afterAutospacing="0" w:line="390" w:lineRule="atLeast"/>
              <w:rPr>
                <w:rFonts w:ascii="Arial" w:hAnsi="Arial" w:cs="Arial"/>
                <w:iCs/>
                <w:color w:val="202020"/>
                <w:sz w:val="26"/>
                <w:szCs w:val="26"/>
              </w:rPr>
            </w:pPr>
            <w:r w:rsidRPr="001800EE">
              <w:rPr>
                <w:rFonts w:ascii="Arial" w:hAnsi="Arial" w:cs="Arial"/>
                <w:iCs/>
                <w:color w:val="202020"/>
                <w:sz w:val="26"/>
                <w:szCs w:val="26"/>
              </w:rPr>
              <w:t>Option</w:t>
            </w:r>
            <w:r w:rsidR="00B14C33" w:rsidRPr="001800EE">
              <w:rPr>
                <w:rFonts w:ascii="Arial" w:hAnsi="Arial" w:cs="Arial"/>
                <w:iCs/>
                <w:color w:val="202020"/>
                <w:sz w:val="26"/>
                <w:szCs w:val="26"/>
              </w:rPr>
              <w:t xml:space="preserve"> </w:t>
            </w:r>
            <w:r w:rsidR="00B14C33" w:rsidRPr="001800EE">
              <w:rPr>
                <w:rFonts w:ascii="Arial" w:hAnsi="Arial" w:cs="Arial"/>
                <w:iCs/>
                <w:color w:val="202020"/>
                <w:sz w:val="26"/>
                <w:szCs w:val="26"/>
              </w:rPr>
              <w:t>3</w:t>
            </w:r>
          </w:p>
        </w:tc>
        <w:tc>
          <w:tcPr>
            <w:tcW w:w="7830" w:type="dxa"/>
            <w:tcBorders>
              <w:left w:val="nil"/>
              <w:right w:val="nil"/>
            </w:tcBorders>
          </w:tcPr>
          <w:p w:rsidR="00B14C33" w:rsidRPr="001800EE" w:rsidRDefault="00B14C33" w:rsidP="00233275">
            <w:pPr>
              <w:pStyle w:val="textindent"/>
              <w:spacing w:before="144" w:beforeAutospacing="0" w:after="144" w:afterAutospacing="0" w:line="390" w:lineRule="atLeast"/>
              <w:rPr>
                <w:rFonts w:ascii="Arial" w:hAnsi="Arial" w:cs="Arial"/>
                <w:iCs/>
                <w:color w:val="202020"/>
                <w:sz w:val="26"/>
                <w:szCs w:val="26"/>
              </w:rPr>
            </w:pPr>
          </w:p>
        </w:tc>
      </w:tr>
      <w:tr w:rsidR="001800EE" w:rsidTr="0011389A">
        <w:trPr>
          <w:trHeight w:val="338"/>
        </w:trPr>
        <w:tc>
          <w:tcPr>
            <w:tcW w:w="1530" w:type="dxa"/>
            <w:vMerge w:val="restart"/>
            <w:tcBorders>
              <w:top w:val="nil"/>
              <w:left w:val="nil"/>
              <w:right w:val="nil"/>
            </w:tcBorders>
          </w:tcPr>
          <w:p w:rsidR="001800EE" w:rsidRPr="001800EE" w:rsidRDefault="001800EE" w:rsidP="001800EE">
            <w:pPr>
              <w:pStyle w:val="textindent"/>
              <w:spacing w:before="144" w:beforeAutospacing="0" w:after="144" w:afterAutospacing="0" w:line="390" w:lineRule="atLeast"/>
              <w:rPr>
                <w:rFonts w:ascii="Arial" w:hAnsi="Arial" w:cs="Arial"/>
                <w:iCs/>
                <w:color w:val="202020"/>
                <w:sz w:val="26"/>
                <w:szCs w:val="26"/>
              </w:rPr>
            </w:pPr>
            <w:r w:rsidRPr="001800EE">
              <w:rPr>
                <w:rFonts w:ascii="Arial" w:hAnsi="Arial" w:cs="Arial"/>
                <w:iCs/>
                <w:color w:val="202020"/>
                <w:sz w:val="26"/>
                <w:szCs w:val="26"/>
              </w:rPr>
              <w:t>Why?</w:t>
            </w:r>
          </w:p>
        </w:tc>
        <w:tc>
          <w:tcPr>
            <w:tcW w:w="7830" w:type="dxa"/>
            <w:tcBorders>
              <w:left w:val="nil"/>
              <w:right w:val="nil"/>
            </w:tcBorders>
          </w:tcPr>
          <w:p w:rsidR="001800EE" w:rsidRPr="001800EE" w:rsidRDefault="001800EE" w:rsidP="00233275">
            <w:pPr>
              <w:pStyle w:val="textindent"/>
              <w:spacing w:before="144" w:beforeAutospacing="0" w:after="144" w:afterAutospacing="0" w:line="390" w:lineRule="atLeast"/>
              <w:rPr>
                <w:rFonts w:ascii="Arial" w:hAnsi="Arial" w:cs="Arial"/>
                <w:iCs/>
                <w:color w:val="202020"/>
                <w:sz w:val="26"/>
                <w:szCs w:val="26"/>
              </w:rPr>
            </w:pPr>
          </w:p>
        </w:tc>
      </w:tr>
      <w:tr w:rsidR="001800EE" w:rsidTr="0011389A">
        <w:trPr>
          <w:trHeight w:val="337"/>
        </w:trPr>
        <w:tc>
          <w:tcPr>
            <w:tcW w:w="1530" w:type="dxa"/>
            <w:vMerge/>
            <w:tcBorders>
              <w:left w:val="nil"/>
              <w:bottom w:val="nil"/>
              <w:right w:val="nil"/>
            </w:tcBorders>
          </w:tcPr>
          <w:p w:rsidR="001800EE" w:rsidRDefault="001800EE" w:rsidP="001800EE">
            <w:pPr>
              <w:pStyle w:val="textindent"/>
              <w:spacing w:before="144" w:beforeAutospacing="0" w:after="144" w:afterAutospacing="0" w:line="390" w:lineRule="atLeast"/>
              <w:rPr>
                <w:rFonts w:ascii="Arial" w:hAnsi="Arial" w:cs="Arial"/>
                <w:iCs/>
                <w:color w:val="202020"/>
                <w:sz w:val="28"/>
                <w:szCs w:val="28"/>
              </w:rPr>
            </w:pPr>
          </w:p>
        </w:tc>
        <w:tc>
          <w:tcPr>
            <w:tcW w:w="7830" w:type="dxa"/>
            <w:tcBorders>
              <w:left w:val="nil"/>
              <w:right w:val="nil"/>
            </w:tcBorders>
          </w:tcPr>
          <w:p w:rsidR="001800EE" w:rsidRDefault="001800EE" w:rsidP="00233275">
            <w:pPr>
              <w:pStyle w:val="textindent"/>
              <w:spacing w:before="144" w:beforeAutospacing="0" w:after="144" w:afterAutospacing="0" w:line="390" w:lineRule="atLeast"/>
              <w:rPr>
                <w:rFonts w:ascii="Arial" w:hAnsi="Arial" w:cs="Arial"/>
                <w:iCs/>
                <w:color w:val="202020"/>
                <w:sz w:val="28"/>
                <w:szCs w:val="28"/>
              </w:rPr>
            </w:pPr>
          </w:p>
        </w:tc>
      </w:tr>
    </w:tbl>
    <w:p w:rsidR="0096703A" w:rsidRPr="001800EE" w:rsidRDefault="00814D44" w:rsidP="00BB6B71">
      <w:pPr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1800EE">
        <w:rPr>
          <w:rFonts w:ascii="Arial" w:hAnsi="Arial" w:cs="Arial"/>
          <w:sz w:val="26"/>
          <w:szCs w:val="26"/>
        </w:rPr>
        <w:t xml:space="preserve">© </w:t>
      </w:r>
      <w:hyperlink r:id="rId5" w:history="1">
        <w:r w:rsidRPr="001800EE">
          <w:rPr>
            <w:rStyle w:val="Hyperlink"/>
            <w:rFonts w:ascii="Arial" w:hAnsi="Arial" w:cs="Arial"/>
            <w:sz w:val="26"/>
            <w:szCs w:val="26"/>
          </w:rPr>
          <w:t>Thoughtful Learning</w:t>
        </w:r>
      </w:hyperlink>
      <w:r w:rsidRPr="001800EE">
        <w:rPr>
          <w:rFonts w:ascii="Arial" w:hAnsi="Arial" w:cs="Arial"/>
          <w:sz w:val="26"/>
          <w:szCs w:val="26"/>
        </w:rPr>
        <w:t xml:space="preserve"> </w:t>
      </w:r>
      <w:r w:rsidR="00FD08CD" w:rsidRPr="001800EE">
        <w:rPr>
          <w:rFonts w:ascii="Arial" w:hAnsi="Arial" w:cs="Arial"/>
          <w:sz w:val="26"/>
          <w:szCs w:val="26"/>
        </w:rPr>
        <w:tab/>
        <w:t xml:space="preserve">From page </w:t>
      </w:r>
      <w:r w:rsidR="003D1501" w:rsidRPr="001800EE">
        <w:rPr>
          <w:rFonts w:ascii="Arial" w:hAnsi="Arial" w:cs="Arial"/>
          <w:sz w:val="26"/>
          <w:szCs w:val="26"/>
        </w:rPr>
        <w:t>1</w:t>
      </w:r>
      <w:r w:rsidR="00B14C33" w:rsidRPr="001800EE">
        <w:rPr>
          <w:rFonts w:ascii="Arial" w:hAnsi="Arial" w:cs="Arial"/>
          <w:sz w:val="26"/>
          <w:szCs w:val="26"/>
        </w:rPr>
        <w:t>2</w:t>
      </w:r>
      <w:r w:rsidR="001800EE" w:rsidRPr="001800EE">
        <w:rPr>
          <w:rFonts w:ascii="Arial" w:hAnsi="Arial" w:cs="Arial"/>
          <w:sz w:val="26"/>
          <w:szCs w:val="26"/>
        </w:rPr>
        <w:t>2</w:t>
      </w:r>
      <w:r w:rsidR="00FD08CD" w:rsidRPr="001800EE">
        <w:rPr>
          <w:rFonts w:ascii="Arial" w:hAnsi="Arial" w:cs="Arial"/>
          <w:sz w:val="26"/>
          <w:szCs w:val="26"/>
        </w:rPr>
        <w:t xml:space="preserve"> of</w:t>
      </w:r>
      <w:r w:rsidR="003D1501" w:rsidRPr="001800EE">
        <w:rPr>
          <w:rFonts w:ascii="Arial" w:hAnsi="Arial" w:cs="Arial"/>
          <w:sz w:val="26"/>
          <w:szCs w:val="26"/>
        </w:rPr>
        <w:t xml:space="preserve"> </w:t>
      </w:r>
      <w:hyperlink r:id="rId6" w:history="1">
        <w:r w:rsidR="003D1501" w:rsidRPr="001800EE">
          <w:rPr>
            <w:rStyle w:val="Hyperlink"/>
            <w:rFonts w:ascii="Arial" w:hAnsi="Arial" w:cs="Arial"/>
            <w:i/>
            <w:sz w:val="26"/>
            <w:szCs w:val="26"/>
          </w:rPr>
          <w:t>Write on Track</w:t>
        </w:r>
      </w:hyperlink>
    </w:p>
    <w:sectPr w:rsidR="0096703A" w:rsidRPr="001800EE" w:rsidSect="00BB6B71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18DE"/>
    <w:multiLevelType w:val="multilevel"/>
    <w:tmpl w:val="64AA27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205DB1"/>
    <w:multiLevelType w:val="multilevel"/>
    <w:tmpl w:val="1192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DF2C53"/>
    <w:multiLevelType w:val="hybridMultilevel"/>
    <w:tmpl w:val="4DD41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A0E75"/>
    <w:multiLevelType w:val="hybridMultilevel"/>
    <w:tmpl w:val="D9566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30A41"/>
    <w:multiLevelType w:val="multilevel"/>
    <w:tmpl w:val="0098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C2053"/>
    <w:multiLevelType w:val="multilevel"/>
    <w:tmpl w:val="AE20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2C129A"/>
    <w:multiLevelType w:val="hybridMultilevel"/>
    <w:tmpl w:val="849E4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25CB1"/>
    <w:multiLevelType w:val="hybridMultilevel"/>
    <w:tmpl w:val="6AB06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711E9"/>
    <w:multiLevelType w:val="hybridMultilevel"/>
    <w:tmpl w:val="7B5E2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006AA"/>
    <w:multiLevelType w:val="multilevel"/>
    <w:tmpl w:val="8F8C5B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66A06564"/>
    <w:multiLevelType w:val="multilevel"/>
    <w:tmpl w:val="E2347F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9"/>
  </w:num>
  <w:num w:numId="8">
    <w:abstractNumId w:val="10"/>
  </w:num>
  <w:num w:numId="9">
    <w:abstractNumId w:val="7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71"/>
    <w:rsid w:val="00042C41"/>
    <w:rsid w:val="00095849"/>
    <w:rsid w:val="000E47A3"/>
    <w:rsid w:val="001800EE"/>
    <w:rsid w:val="00326455"/>
    <w:rsid w:val="0036685B"/>
    <w:rsid w:val="003C55AA"/>
    <w:rsid w:val="003D1501"/>
    <w:rsid w:val="003D380A"/>
    <w:rsid w:val="004E784B"/>
    <w:rsid w:val="004F20B1"/>
    <w:rsid w:val="00562DF7"/>
    <w:rsid w:val="00566882"/>
    <w:rsid w:val="005C71AF"/>
    <w:rsid w:val="005D0C55"/>
    <w:rsid w:val="006C7A27"/>
    <w:rsid w:val="006F338D"/>
    <w:rsid w:val="00814D44"/>
    <w:rsid w:val="0096703A"/>
    <w:rsid w:val="009F397B"/>
    <w:rsid w:val="00A52A46"/>
    <w:rsid w:val="00A55B1E"/>
    <w:rsid w:val="00A56707"/>
    <w:rsid w:val="00A8327D"/>
    <w:rsid w:val="00A918E6"/>
    <w:rsid w:val="00AA56B1"/>
    <w:rsid w:val="00AD0799"/>
    <w:rsid w:val="00B14C33"/>
    <w:rsid w:val="00BB207C"/>
    <w:rsid w:val="00BB6B71"/>
    <w:rsid w:val="00C06D56"/>
    <w:rsid w:val="00CE57EF"/>
    <w:rsid w:val="00E3652F"/>
    <w:rsid w:val="00E7733A"/>
    <w:rsid w:val="00E97538"/>
    <w:rsid w:val="00FD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61992B"/>
  <w15:docId w15:val="{52989C24-456C-49E4-9F84-11BD0CA4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BB6B71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BB6B71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HeadingDHeadings">
    <w:name w:val="Heading D (Headings)"/>
    <w:basedOn w:val="Normal"/>
    <w:uiPriority w:val="99"/>
    <w:rsid w:val="00BB6B71"/>
    <w:pPr>
      <w:suppressAutoHyphens/>
      <w:autoSpaceDE w:val="0"/>
      <w:autoSpaceDN w:val="0"/>
      <w:adjustRightInd w:val="0"/>
      <w:spacing w:before="160" w:after="40" w:line="300" w:lineRule="atLeast"/>
      <w:textAlignment w:val="center"/>
    </w:pPr>
    <w:rPr>
      <w:rFonts w:ascii="Myriad Pro" w:hAnsi="Myriad Pro" w:cs="Myriad Pro"/>
      <w:b/>
      <w:bCs/>
      <w:color w:val="000000"/>
      <w:sz w:val="26"/>
      <w:szCs w:val="26"/>
      <w:u w:color="197FFF"/>
    </w:rPr>
  </w:style>
  <w:style w:type="paragraph" w:customStyle="1" w:styleId="ChecklistBody">
    <w:name w:val="Checklist (Body)"/>
    <w:basedOn w:val="Normal"/>
    <w:uiPriority w:val="99"/>
    <w:rsid w:val="00BB6B71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47A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47A3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6703A"/>
    <w:rPr>
      <w:i/>
      <w:iCs/>
    </w:rPr>
  </w:style>
  <w:style w:type="character" w:customStyle="1" w:styleId="apple-converted-space">
    <w:name w:val="apple-converted-space"/>
    <w:basedOn w:val="DefaultParagraphFont"/>
    <w:rsid w:val="0096703A"/>
  </w:style>
  <w:style w:type="paragraph" w:styleId="ListParagraph">
    <w:name w:val="List Paragraph"/>
    <w:basedOn w:val="Normal"/>
    <w:uiPriority w:val="34"/>
    <w:qFormat/>
    <w:rsid w:val="0096703A"/>
    <w:pPr>
      <w:ind w:left="720"/>
      <w:contextualSpacing/>
    </w:pPr>
  </w:style>
  <w:style w:type="paragraph" w:customStyle="1" w:styleId="textindent">
    <w:name w:val="textindent"/>
    <w:basedOn w:val="Normal"/>
    <w:rsid w:val="00562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2DF7"/>
    <w:rPr>
      <w:b/>
      <w:bCs/>
    </w:rPr>
  </w:style>
  <w:style w:type="paragraph" w:customStyle="1" w:styleId="doubletextindent">
    <w:name w:val="doubletextindent"/>
    <w:basedOn w:val="Normal"/>
    <w:rsid w:val="00BB2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D1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track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2016-06-08T20:07:00Z</dcterms:created>
  <dcterms:modified xsi:type="dcterms:W3CDTF">2016-06-08T20:23:00Z</dcterms:modified>
</cp:coreProperties>
</file>