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71" w:rsidRPr="00BB6B71" w:rsidRDefault="003D1501" w:rsidP="00BB6B7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Topics for Directions</w:t>
      </w:r>
    </w:p>
    <w:p w:rsidR="00BB207C" w:rsidRPr="003D1501" w:rsidRDefault="003D1501" w:rsidP="003D1501">
      <w:pPr>
        <w:pStyle w:val="textindent"/>
        <w:spacing w:before="144" w:beforeAutospacing="0" w:after="144" w:afterAutospacing="0" w:line="390" w:lineRule="atLeast"/>
        <w:rPr>
          <w:rFonts w:ascii="Arial" w:hAnsi="Arial" w:cs="Arial"/>
          <w:iCs/>
          <w:color w:val="202020"/>
          <w:sz w:val="28"/>
          <w:szCs w:val="28"/>
        </w:rPr>
      </w:pPr>
      <w:r w:rsidRPr="003D1501">
        <w:rPr>
          <w:rFonts w:ascii="Arial" w:hAnsi="Arial" w:cs="Arial"/>
          <w:iCs/>
          <w:color w:val="202020"/>
          <w:sz w:val="28"/>
          <w:szCs w:val="28"/>
        </w:rPr>
        <w:t>In each column, list things you like to do, things you like to make, and places you like to go. Choose one of the topics for your directions.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1501" w:rsidTr="003D1501">
        <w:tc>
          <w:tcPr>
            <w:tcW w:w="3116" w:type="dxa"/>
          </w:tcPr>
          <w:p w:rsidR="003D1501" w:rsidRPr="003D1501" w:rsidRDefault="003D1501" w:rsidP="00A55B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D1501">
              <w:rPr>
                <w:rFonts w:ascii="Arial" w:hAnsi="Arial" w:cs="Arial"/>
                <w:b/>
                <w:sz w:val="28"/>
                <w:szCs w:val="28"/>
              </w:rPr>
              <w:t>Things I like to do</w:t>
            </w:r>
          </w:p>
        </w:tc>
        <w:tc>
          <w:tcPr>
            <w:tcW w:w="3117" w:type="dxa"/>
          </w:tcPr>
          <w:p w:rsidR="003D1501" w:rsidRPr="003D1501" w:rsidRDefault="003D1501" w:rsidP="00A55B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D1501">
              <w:rPr>
                <w:rFonts w:ascii="Arial" w:hAnsi="Arial" w:cs="Arial"/>
                <w:b/>
                <w:sz w:val="28"/>
                <w:szCs w:val="28"/>
              </w:rPr>
              <w:t>Things I like to make</w:t>
            </w:r>
          </w:p>
        </w:tc>
        <w:tc>
          <w:tcPr>
            <w:tcW w:w="3117" w:type="dxa"/>
          </w:tcPr>
          <w:p w:rsidR="003D1501" w:rsidRPr="003D1501" w:rsidRDefault="003D1501" w:rsidP="00A55B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D1501">
              <w:rPr>
                <w:rFonts w:ascii="Arial" w:hAnsi="Arial" w:cs="Arial"/>
                <w:b/>
                <w:sz w:val="28"/>
                <w:szCs w:val="28"/>
              </w:rPr>
              <w:t>Places I like to go</w:t>
            </w:r>
          </w:p>
        </w:tc>
      </w:tr>
      <w:tr w:rsidR="003D1501" w:rsidTr="003D1501">
        <w:trPr>
          <w:trHeight w:val="7658"/>
        </w:trPr>
        <w:tc>
          <w:tcPr>
            <w:tcW w:w="3116" w:type="dxa"/>
          </w:tcPr>
          <w:p w:rsidR="003D1501" w:rsidRDefault="003D1501" w:rsidP="00A55B1E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7" w:type="dxa"/>
          </w:tcPr>
          <w:p w:rsidR="003D1501" w:rsidRDefault="003D1501" w:rsidP="00A55B1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7" w:type="dxa"/>
          </w:tcPr>
          <w:p w:rsidR="003D1501" w:rsidRDefault="003D1501" w:rsidP="00A55B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D1501" w:rsidRPr="003D1501" w:rsidRDefault="003D1501" w:rsidP="00A55B1E">
      <w:pPr>
        <w:rPr>
          <w:rFonts w:ascii="Arial" w:hAnsi="Arial" w:cs="Arial"/>
          <w:sz w:val="28"/>
          <w:szCs w:val="28"/>
        </w:rPr>
      </w:pPr>
    </w:p>
    <w:p w:rsidR="0096703A" w:rsidRPr="003D1501" w:rsidRDefault="00814D44" w:rsidP="00BB6B71">
      <w:pPr>
        <w:rPr>
          <w:rFonts w:ascii="Arial" w:hAnsi="Arial" w:cs="Arial"/>
          <w:sz w:val="28"/>
          <w:szCs w:val="28"/>
        </w:rPr>
      </w:pPr>
      <w:r w:rsidRPr="003D1501">
        <w:rPr>
          <w:rFonts w:ascii="Arial" w:hAnsi="Arial" w:cs="Arial"/>
          <w:sz w:val="28"/>
          <w:szCs w:val="28"/>
        </w:rPr>
        <w:t xml:space="preserve">© </w:t>
      </w:r>
      <w:hyperlink r:id="rId5" w:history="1">
        <w:r w:rsidRPr="003D1501">
          <w:rPr>
            <w:rStyle w:val="Hyperlink"/>
            <w:rFonts w:ascii="Arial" w:hAnsi="Arial" w:cs="Arial"/>
            <w:sz w:val="28"/>
            <w:szCs w:val="28"/>
          </w:rPr>
          <w:t>Thoughtful Learning</w:t>
        </w:r>
      </w:hyperlink>
      <w:r w:rsidRPr="003D1501">
        <w:rPr>
          <w:rFonts w:ascii="Arial" w:hAnsi="Arial" w:cs="Arial"/>
          <w:sz w:val="28"/>
          <w:szCs w:val="28"/>
        </w:rPr>
        <w:t xml:space="preserve"> </w:t>
      </w:r>
      <w:r w:rsidR="00FD08CD" w:rsidRPr="003D1501">
        <w:rPr>
          <w:rFonts w:ascii="Arial" w:hAnsi="Arial" w:cs="Arial"/>
          <w:sz w:val="28"/>
          <w:szCs w:val="28"/>
        </w:rPr>
        <w:tab/>
        <w:t xml:space="preserve">From page </w:t>
      </w:r>
      <w:r w:rsidR="003D1501" w:rsidRPr="003D1501">
        <w:rPr>
          <w:rFonts w:ascii="Arial" w:hAnsi="Arial" w:cs="Arial"/>
          <w:sz w:val="28"/>
          <w:szCs w:val="28"/>
        </w:rPr>
        <w:t>115</w:t>
      </w:r>
      <w:r w:rsidR="00FD08CD" w:rsidRPr="003D1501">
        <w:rPr>
          <w:rFonts w:ascii="Arial" w:hAnsi="Arial" w:cs="Arial"/>
          <w:sz w:val="28"/>
          <w:szCs w:val="28"/>
        </w:rPr>
        <w:t xml:space="preserve"> of</w:t>
      </w:r>
      <w:r w:rsidR="003D1501" w:rsidRPr="003D1501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="003D1501" w:rsidRPr="003D1501">
          <w:rPr>
            <w:rStyle w:val="Hyperlink"/>
            <w:rFonts w:ascii="Arial" w:hAnsi="Arial" w:cs="Arial"/>
            <w:i/>
            <w:sz w:val="28"/>
            <w:szCs w:val="28"/>
          </w:rPr>
          <w:t>Write on Track</w:t>
        </w:r>
      </w:hyperlink>
    </w:p>
    <w:sectPr w:rsidR="0096703A" w:rsidRPr="003D1501" w:rsidSect="00BB6B7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18DE"/>
    <w:multiLevelType w:val="multilevel"/>
    <w:tmpl w:val="64AA27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05DB1"/>
    <w:multiLevelType w:val="multilevel"/>
    <w:tmpl w:val="119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A0E75"/>
    <w:multiLevelType w:val="hybridMultilevel"/>
    <w:tmpl w:val="D9566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30A41"/>
    <w:multiLevelType w:val="multilevel"/>
    <w:tmpl w:val="0098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C2053"/>
    <w:multiLevelType w:val="multilevel"/>
    <w:tmpl w:val="AE20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725CB1"/>
    <w:multiLevelType w:val="hybridMultilevel"/>
    <w:tmpl w:val="6AB06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711E9"/>
    <w:multiLevelType w:val="hybridMultilevel"/>
    <w:tmpl w:val="7B5E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006AA"/>
    <w:multiLevelType w:val="multilevel"/>
    <w:tmpl w:val="8F8C5B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66A06564"/>
    <w:multiLevelType w:val="multilevel"/>
    <w:tmpl w:val="E2347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71"/>
    <w:rsid w:val="00042C41"/>
    <w:rsid w:val="00095849"/>
    <w:rsid w:val="000E47A3"/>
    <w:rsid w:val="00326455"/>
    <w:rsid w:val="0036685B"/>
    <w:rsid w:val="003C55AA"/>
    <w:rsid w:val="003D1501"/>
    <w:rsid w:val="003D380A"/>
    <w:rsid w:val="004E784B"/>
    <w:rsid w:val="004F20B1"/>
    <w:rsid w:val="00562DF7"/>
    <w:rsid w:val="00566882"/>
    <w:rsid w:val="005D0C55"/>
    <w:rsid w:val="006C7A27"/>
    <w:rsid w:val="006F338D"/>
    <w:rsid w:val="00814D44"/>
    <w:rsid w:val="0096703A"/>
    <w:rsid w:val="00A52A46"/>
    <w:rsid w:val="00A55B1E"/>
    <w:rsid w:val="00A56707"/>
    <w:rsid w:val="00A8327D"/>
    <w:rsid w:val="00A918E6"/>
    <w:rsid w:val="00BB207C"/>
    <w:rsid w:val="00BB6B71"/>
    <w:rsid w:val="00C06D56"/>
    <w:rsid w:val="00E3652F"/>
    <w:rsid w:val="00E7733A"/>
    <w:rsid w:val="00E97538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1992B"/>
  <w15:docId w15:val="{52989C24-456C-49E4-9F84-11BD0CA4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6703A"/>
    <w:rPr>
      <w:i/>
      <w:iCs/>
    </w:rPr>
  </w:style>
  <w:style w:type="character" w:customStyle="1" w:styleId="apple-converted-space">
    <w:name w:val="apple-converted-space"/>
    <w:basedOn w:val="DefaultParagraphFont"/>
    <w:rsid w:val="0096703A"/>
  </w:style>
  <w:style w:type="paragraph" w:styleId="ListParagraph">
    <w:name w:val="List Paragraph"/>
    <w:basedOn w:val="Normal"/>
    <w:uiPriority w:val="34"/>
    <w:qFormat/>
    <w:rsid w:val="0096703A"/>
    <w:pPr>
      <w:ind w:left="720"/>
      <w:contextualSpacing/>
    </w:pPr>
  </w:style>
  <w:style w:type="paragraph" w:customStyle="1" w:styleId="textindent">
    <w:name w:val="textindent"/>
    <w:basedOn w:val="Normal"/>
    <w:rsid w:val="0056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2DF7"/>
    <w:rPr>
      <w:b/>
      <w:bCs/>
    </w:rPr>
  </w:style>
  <w:style w:type="paragraph" w:customStyle="1" w:styleId="doubletextindent">
    <w:name w:val="doubletextindent"/>
    <w:basedOn w:val="Normal"/>
    <w:rsid w:val="00BB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D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2016-06-08T18:18:00Z</dcterms:created>
  <dcterms:modified xsi:type="dcterms:W3CDTF">2016-06-08T18:25:00Z</dcterms:modified>
</cp:coreProperties>
</file>